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37" w:rsidRDefault="006D2948">
      <w:pPr>
        <w:jc w:val="center"/>
      </w:pPr>
      <w:r>
        <w:rPr>
          <w:b/>
          <w:sz w:val="32"/>
        </w:rPr>
        <w:t>Zestaw podręczników i materiałów ćwiczeniowych – klasa VIII</w:t>
      </w:r>
    </w:p>
    <w:p w:rsidR="00855437" w:rsidRDefault="006D2948">
      <w:pPr>
        <w:jc w:val="center"/>
      </w:pPr>
      <w:r>
        <w:rPr>
          <w:b/>
          <w:sz w:val="24"/>
        </w:rPr>
        <w:t>Rok szkolny 2026/2027</w:t>
      </w:r>
    </w:p>
    <w:p w:rsidR="00855437" w:rsidRDefault="006D2948">
      <w:r>
        <w:rPr>
          <w:b/>
        </w:rPr>
        <w:t>Podręczniki i materiały finansowane z dotacji celowej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4649"/>
        <w:gridCol w:w="2948"/>
        <w:gridCol w:w="2381"/>
        <w:gridCol w:w="1701"/>
      </w:tblGrid>
      <w:tr w:rsidR="00855437">
        <w:trPr>
          <w:jc w:val="center"/>
        </w:trPr>
        <w:tc>
          <w:tcPr>
            <w:tcW w:w="170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437" w:rsidRDefault="006D2948">
            <w:pPr>
              <w:jc w:val="center"/>
            </w:pPr>
            <w:r>
              <w:rPr>
                <w:b/>
                <w:sz w:val="18"/>
              </w:rPr>
              <w:t>Przedmiot</w:t>
            </w:r>
          </w:p>
        </w:tc>
        <w:tc>
          <w:tcPr>
            <w:tcW w:w="4649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437" w:rsidRDefault="006D2948">
            <w:pPr>
              <w:jc w:val="center"/>
            </w:pPr>
            <w:r>
              <w:rPr>
                <w:b/>
                <w:sz w:val="18"/>
              </w:rPr>
              <w:t>Tytuł podręcznika / materiału ćwiczeniowego</w:t>
            </w:r>
          </w:p>
        </w:tc>
        <w:tc>
          <w:tcPr>
            <w:tcW w:w="2948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437" w:rsidRDefault="006D2948">
            <w:pPr>
              <w:jc w:val="center"/>
            </w:pPr>
            <w:r>
              <w:rPr>
                <w:b/>
                <w:sz w:val="18"/>
              </w:rPr>
              <w:t>Autor</w:t>
            </w:r>
          </w:p>
        </w:tc>
        <w:tc>
          <w:tcPr>
            <w:tcW w:w="238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437" w:rsidRDefault="006D2948">
            <w:pPr>
              <w:jc w:val="center"/>
            </w:pPr>
            <w:r>
              <w:rPr>
                <w:b/>
                <w:sz w:val="18"/>
              </w:rPr>
              <w:t>Wydawnictwo</w:t>
            </w:r>
          </w:p>
        </w:tc>
        <w:tc>
          <w:tcPr>
            <w:tcW w:w="170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437" w:rsidRDefault="006D2948">
            <w:pPr>
              <w:jc w:val="center"/>
            </w:pPr>
            <w:r>
              <w:rPr>
                <w:b/>
                <w:sz w:val="18"/>
              </w:rPr>
              <w:t>Nr dopuszczenia</w:t>
            </w:r>
          </w:p>
        </w:tc>
      </w:tr>
      <w:tr w:rsidR="00855437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437" w:rsidRDefault="006D2948">
            <w:r>
              <w:rPr>
                <w:sz w:val="17"/>
              </w:rPr>
              <w:t>Język polski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437" w:rsidRDefault="006D2948">
            <w:r>
              <w:rPr>
                <w:sz w:val="17"/>
              </w:rPr>
              <w:t xml:space="preserve">NOWE Słowa na </w:t>
            </w:r>
            <w:r>
              <w:rPr>
                <w:sz w:val="17"/>
              </w:rPr>
              <w:t>start! 8 Podręcznik do języka polskiego dla klasy ósmej szkoły podstawowej Nowa edycja 2024-2026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437" w:rsidRDefault="006D2948">
            <w:r>
              <w:rPr>
                <w:sz w:val="17"/>
              </w:rPr>
              <w:t>Joanna Kościerzyńska, Małgorzata Chmiel, Joanna Ginter Katarzyna Łęk, Natalia Bielawska, Monika Iwanowska, Joanna Krzemińska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437" w:rsidRDefault="006D2948">
            <w:r>
              <w:rPr>
                <w:sz w:val="17"/>
              </w:rPr>
              <w:t>Nowa Era Spółka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437" w:rsidRDefault="006D2948">
            <w:r>
              <w:rPr>
                <w:sz w:val="17"/>
              </w:rPr>
              <w:t>907/5/2021/</w:t>
            </w:r>
            <w:r>
              <w:rPr>
                <w:sz w:val="17"/>
              </w:rPr>
              <w:t>z1</w:t>
            </w:r>
          </w:p>
        </w:tc>
      </w:tr>
      <w:tr w:rsidR="006D2948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proofErr w:type="spellStart"/>
            <w:r>
              <w:rPr>
                <w:sz w:val="17"/>
              </w:rPr>
              <w:t>Język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polski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NOWE Słowo na start! 8 Zeszyt ćwiczeń do języka polskiego dla klasy 8 szkoły podstawowej.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Joanna Kuchta, Joanna Kościerz, Małgorzata Ginter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Nowa Era Spółka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----------------------</w:t>
            </w:r>
          </w:p>
        </w:tc>
      </w:tr>
      <w:tr w:rsidR="006D2948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Matematyka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Matematyka w punkt. Podręcznik. Szkoła podstawowa. Klasa 8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Małgorzata Mularska, Ewa Dębicka, Bożena Winiarczyk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Wydawnictwa Szkolne i Pedagogiczne S.A.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1172/5/2024</w:t>
            </w:r>
          </w:p>
        </w:tc>
      </w:tr>
      <w:tr w:rsidR="006D2948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proofErr w:type="spellStart"/>
            <w:r>
              <w:rPr>
                <w:sz w:val="17"/>
              </w:rPr>
              <w:t>Matematyka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Matematyka w punkt. Zeszyt ćwiczeń, klasa 8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/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Wydawnictwa Szkolne i Pedagogiczne S.A.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----------------------</w:t>
            </w:r>
          </w:p>
        </w:tc>
      </w:tr>
      <w:tr w:rsidR="006D2948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Historia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Wczoraj i dziś . Podręcznik do historii dla klasy ósmej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Robert Śniegocki, Agnieszka Zielińska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Nowa Era Spółka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877/5/2021/zl</w:t>
            </w:r>
          </w:p>
        </w:tc>
      </w:tr>
      <w:tr w:rsidR="006D2948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Wiedza o społeczeństwie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„Dziś i jutro” Podręcznik do wiedzy o społeczeństwie dla szkoły podstawowej.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Iwona Janicka, Arkadiusz Janicki, Aleksandra Kucia-Maćkowska, Tomasz Maćkowski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Nowa Era Spółka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874/2024/z2</w:t>
            </w:r>
          </w:p>
        </w:tc>
      </w:tr>
      <w:tr w:rsidR="006D2948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Edukacja dla bezpieczeństwa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Edukacja dla BEZP!ECZEŃSTWA Podręcznik Szkoła podstawowa klasa 8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Bogusława Breitkopf, Mariusz Cieśla, Dariusz Czyżow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WSIP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1217/2024</w:t>
            </w:r>
          </w:p>
        </w:tc>
      </w:tr>
      <w:tr w:rsidR="006D2948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Biologia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Biologia Podręcznik do biologii dla klasy ósmej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Karolina Archacka, Marta Wrzosek, Grażyna Skirmuntt, Ilona Żeber-Dzikowska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Grupa Mac S.A.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928/4/2021</w:t>
            </w:r>
          </w:p>
        </w:tc>
      </w:tr>
      <w:tr w:rsidR="006D2948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proofErr w:type="spellStart"/>
            <w:r>
              <w:rPr>
                <w:sz w:val="17"/>
              </w:rPr>
              <w:t>Biologia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Biologia. Klasa 8. Zeszyt ćwiczeń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Karolina Archacka, Marta Wrzosek Ilona Żeber-Dzikowska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Grupa MAC S. A.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----------------------</w:t>
            </w:r>
          </w:p>
        </w:tc>
      </w:tr>
      <w:tr w:rsidR="006D2948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Język angielski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Język angielski. Repetytorium dla szkoły podstawowej. Część 2. Podręcznik wieloletni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Arek Tkacz, Angela Bandis, Anita Lewicka, Richard Cowen, Renata Ranus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Pearson Central Europe Sp.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1106/2/2021</w:t>
            </w:r>
          </w:p>
        </w:tc>
      </w:tr>
      <w:tr w:rsidR="006D2948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proofErr w:type="spellStart"/>
            <w:r>
              <w:rPr>
                <w:sz w:val="17"/>
              </w:rPr>
              <w:t>Język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angielski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Język angielski. Repetytorium dla szkoły podstawowej. Część 2. A2+/B1. Zeszyt ćwiczeń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Arek Tkacz, Anita Lewicka, Anna Rzeźnik Konsultacja: Anna Pasternak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Pearson Central Europe Sp.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----------------------</w:t>
            </w:r>
          </w:p>
        </w:tc>
      </w:tr>
      <w:tr w:rsidR="006D2948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Chemia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Chemia bez tajemnic.. Podręcznik. Szkoła podstawowa. Klasa 8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Tomasz Manszewski, Joanna Wilmańska, Aleksandra Kwiek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Wydawnictwa Szkolne i Pedagogiczne S.A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1164/2/2024</w:t>
            </w:r>
          </w:p>
        </w:tc>
      </w:tr>
      <w:tr w:rsidR="006D2948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Fizyka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Spotkania z fizyką. Podręcznik dla klasy 8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Grażyna Francuz-Ornat. Teresa Kulawik, Maria Nowotny-Róźańska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Nowa Era Spółka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885/2/2018</w:t>
            </w:r>
          </w:p>
        </w:tc>
      </w:tr>
      <w:tr w:rsidR="006D2948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lastRenderedPageBreak/>
              <w:t>Geografia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Geografia. Podręcznik. Szkoła podstawowa. Klasa 8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Maria Figa, Dominik Marszał, Łukasz Mędrzycki, Jakub Sypniewski, Bożena Wojtowicz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Grupa MAC S.A.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927/3/2022/zl</w:t>
            </w:r>
          </w:p>
        </w:tc>
      </w:tr>
      <w:tr w:rsidR="006D2948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proofErr w:type="spellStart"/>
            <w:r>
              <w:rPr>
                <w:sz w:val="17"/>
              </w:rPr>
              <w:t>Geografia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Geografia. Zeszyt ćwiczeń. klasa 8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Dominik Marszał, Maria Figo, Łukasz Mędrzycki, Jakub Sypniewski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Grupa MAC S.A.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----------------------</w:t>
            </w:r>
          </w:p>
        </w:tc>
      </w:tr>
      <w:tr w:rsidR="006D2948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Język niemiecki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Deutsch KOMPAKT neu Klasa 8 Edycja 2024-2026 Podręcznik do języka niemieckiego dla klasy ósmej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Jolanta Kamińska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Nowa Era Spółka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1159/2/2024</w:t>
            </w:r>
          </w:p>
        </w:tc>
      </w:tr>
      <w:tr w:rsidR="006D2948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bookmarkStart w:id="0" w:name="_GoBack" w:colFirst="4" w:colLast="4"/>
            <w:proofErr w:type="spellStart"/>
            <w:r>
              <w:rPr>
                <w:sz w:val="17"/>
              </w:rPr>
              <w:t>Język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niemiecki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Zeszyt ćwiczeń do języka niemieckiego dla klasy 8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Jolanta Kamińska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Nowa Era Spółka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----------------------</w:t>
            </w:r>
          </w:p>
        </w:tc>
      </w:tr>
      <w:bookmarkEnd w:id="0"/>
      <w:tr w:rsidR="006D2948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Informatyka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Informatyka. Podręcznik. Szkoła podstawowa. Klasa 8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Wanda Jochemczyk, Iwona Krajewska-Kranas, Witold Kranas, Mirosław Wyczółkowski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Wydawnictwa Szkolne i Pedagogiczne S.A.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948" w:rsidRDefault="006D2948" w:rsidP="006D2948">
            <w:r>
              <w:rPr>
                <w:sz w:val="17"/>
              </w:rPr>
              <w:t>807/5/2021</w:t>
            </w:r>
          </w:p>
        </w:tc>
      </w:tr>
    </w:tbl>
    <w:p w:rsidR="00855437" w:rsidRDefault="00855437"/>
    <w:p w:rsidR="00855437" w:rsidRDefault="006D2948">
      <w:r>
        <w:rPr>
          <w:b/>
        </w:rPr>
        <w:t>Podręczniki i materiały kupowane przez rodziców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4649"/>
        <w:gridCol w:w="2948"/>
        <w:gridCol w:w="2381"/>
        <w:gridCol w:w="1701"/>
      </w:tblGrid>
      <w:tr w:rsidR="00855437">
        <w:trPr>
          <w:jc w:val="center"/>
        </w:trPr>
        <w:tc>
          <w:tcPr>
            <w:tcW w:w="170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437" w:rsidRDefault="006D2948">
            <w:pPr>
              <w:jc w:val="center"/>
            </w:pPr>
            <w:r>
              <w:rPr>
                <w:b/>
                <w:sz w:val="18"/>
              </w:rPr>
              <w:t>Przedmiot</w:t>
            </w:r>
          </w:p>
        </w:tc>
        <w:tc>
          <w:tcPr>
            <w:tcW w:w="4649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437" w:rsidRDefault="006D2948">
            <w:pPr>
              <w:jc w:val="center"/>
            </w:pPr>
            <w:r>
              <w:rPr>
                <w:b/>
                <w:sz w:val="18"/>
              </w:rPr>
              <w:t>Tytuł podręcznika / materiału ćwiczeniowego</w:t>
            </w:r>
          </w:p>
        </w:tc>
        <w:tc>
          <w:tcPr>
            <w:tcW w:w="2948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437" w:rsidRDefault="006D2948">
            <w:pPr>
              <w:jc w:val="center"/>
            </w:pPr>
            <w:r>
              <w:rPr>
                <w:b/>
                <w:sz w:val="18"/>
              </w:rPr>
              <w:t>Autor</w:t>
            </w:r>
          </w:p>
        </w:tc>
        <w:tc>
          <w:tcPr>
            <w:tcW w:w="238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437" w:rsidRDefault="006D2948">
            <w:pPr>
              <w:jc w:val="center"/>
            </w:pPr>
            <w:r>
              <w:rPr>
                <w:b/>
                <w:sz w:val="18"/>
              </w:rPr>
              <w:t>Wydawnictwo</w:t>
            </w:r>
          </w:p>
        </w:tc>
        <w:tc>
          <w:tcPr>
            <w:tcW w:w="170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437" w:rsidRDefault="006D2948">
            <w:pPr>
              <w:jc w:val="center"/>
            </w:pPr>
            <w:r>
              <w:rPr>
                <w:b/>
                <w:sz w:val="18"/>
              </w:rPr>
              <w:t>Nr dopuszczenia</w:t>
            </w:r>
          </w:p>
        </w:tc>
      </w:tr>
      <w:tr w:rsidR="00855437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437" w:rsidRDefault="006D2948">
            <w:r>
              <w:rPr>
                <w:sz w:val="17"/>
              </w:rPr>
              <w:t>Religia *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437" w:rsidRDefault="006D2948">
            <w:r>
              <w:rPr>
                <w:sz w:val="17"/>
              </w:rPr>
              <w:t>,,Szczęśliwi, którzy zdobywają świętość”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437" w:rsidRDefault="006D2948">
            <w:r>
              <w:rPr>
                <w:sz w:val="17"/>
              </w:rPr>
              <w:t xml:space="preserve">Ks. dr K. </w:t>
            </w:r>
            <w:r>
              <w:rPr>
                <w:sz w:val="17"/>
              </w:rPr>
              <w:t>Mielnicki, E.Kondrak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437" w:rsidRDefault="006D2948">
            <w:r>
              <w:rPr>
                <w:sz w:val="17"/>
              </w:rPr>
              <w:t>Jedność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437" w:rsidRDefault="006D2948">
            <w:r>
              <w:rPr>
                <w:sz w:val="17"/>
              </w:rPr>
              <w:t>AZ-2-02/20</w:t>
            </w:r>
          </w:p>
        </w:tc>
      </w:tr>
    </w:tbl>
    <w:p w:rsidR="00855437" w:rsidRDefault="006D2948">
      <w:pPr>
        <w:spacing w:before="120"/>
      </w:pPr>
      <w:r>
        <w:rPr>
          <w:i/>
          <w:sz w:val="18"/>
        </w:rPr>
        <w:t>* Zakupu podręczników i materiałów wskazanych w tej części dokonują rodzice.</w:t>
      </w:r>
    </w:p>
    <w:sectPr w:rsidR="00855437" w:rsidSect="00034616">
      <w:pgSz w:w="15840" w:h="12240" w:orient="landscape"/>
      <w:pgMar w:top="794" w:right="680" w:bottom="79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D2948"/>
    <w:rsid w:val="0085543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9C5E628-D723-42CE-A211-1C3B824A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504B34-CB66-4F19-AD68-F377F530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Nauczyciel</cp:lastModifiedBy>
  <cp:revision>2</cp:revision>
  <dcterms:created xsi:type="dcterms:W3CDTF">2026-07-10T08:53:00Z</dcterms:created>
  <dcterms:modified xsi:type="dcterms:W3CDTF">2026-07-10T08:53:00Z</dcterms:modified>
  <cp:category/>
</cp:coreProperties>
</file>