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2" w:rsidRDefault="008D4659">
      <w:pPr>
        <w:jc w:val="center"/>
      </w:pPr>
      <w:r>
        <w:rPr>
          <w:b/>
          <w:sz w:val="32"/>
        </w:rPr>
        <w:t>Zestaw podręczników i materiałów ćwiczeniowych – klasa VII</w:t>
      </w:r>
    </w:p>
    <w:p w:rsidR="001328E2" w:rsidRDefault="008D4659">
      <w:pPr>
        <w:jc w:val="center"/>
      </w:pPr>
      <w:r>
        <w:rPr>
          <w:b/>
          <w:sz w:val="24"/>
        </w:rPr>
        <w:t>Rok szkolny 2026/2027</w:t>
      </w:r>
    </w:p>
    <w:p w:rsidR="001328E2" w:rsidRDefault="008D4659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1328E2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1328E2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Język polski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 xml:space="preserve">„Nowe słowa na </w:t>
            </w:r>
            <w:r>
              <w:rPr>
                <w:sz w:val="17"/>
              </w:rPr>
              <w:t>start!” 7 Podręcznik do języka polskiego dla klasy siódmej szkoły podstawowej Nowa edycja 2023-2025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Joanna Kościerzyńska, Joanna Ginter, Katarzyna Łęka, Joanna Krzemińska, Joanna Kostrzewa, Natalia Bielawska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907/4/2020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Zeszyt ćwiczeń do języka polskiego dla klasy siódmej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Joanna Kuchta, Katarzyna Łęka, Małgorzata Ginter, Joanna Kościerzyńska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----------------------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Matematyka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Matematyka w punkt. Podręcznik. Szkoła podstawowa. Klasa 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Małgorzata Mularska, Ewa Dębicka, Bożena Winiarczyk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Wydawnictwa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1172/4/2026/zl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t>Matematyka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Matematyka w punkt Zeszyt ćwiczeń . Klasa 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Wydawnictwa Szkolne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----------------------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Historia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Wczoraj i dziś. Podręcznik do historii dla klasy 7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S. Roszak, A. Łaszkiewicz, J. Kłaczkow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Nowa Era Sp. z o.o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877/4/2020/z1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Muzyka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Podręcznik do muzyki dla klasy siódmej szkoły podstawowej.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Teresa Wójcik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909/4/2020/z1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t>Plastyka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Plastyka kl.7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Marzena Kwiecień Wojciech Sygut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898/4/2020/z1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t>Biologia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Biologia Podręcznik do biologii dla klasy siódmej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Karolina Archacka, Magdalena Markowska, Grażyna Skirmuntt, Ilona Żeber-Dzikowska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928/3/2022/z1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t>Biologia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Biologia. Klasa 7. Zeszyt ćwiczeń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Karolina Archacka, Grażyna Skirmuntt, Ilona Żeber-Dzikowska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Grupa MAC S. 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----------------------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English Class A2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Bob Hasting, Stuart McKinlay, Arek Tkacz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Pr>
              <w:rPr>
                <w:sz w:val="17"/>
              </w:rPr>
            </w:pPr>
            <w:r>
              <w:rPr>
                <w:sz w:val="17"/>
              </w:rPr>
              <w:t>Person Central Europe</w:t>
            </w:r>
          </w:p>
          <w:p w:rsidR="008D4659" w:rsidRDefault="008D4659" w:rsidP="008D4659">
            <w:r>
              <w:rPr>
                <w:sz w:val="17"/>
              </w:rPr>
              <w:t xml:space="preserve"> Sp. z o. 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840/4/2017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English Class A2+ Workbook Wydanie rozszerzone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Anna Rzeźnik, Lynda Edwards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Pr>
              <w:rPr>
                <w:sz w:val="17"/>
              </w:rPr>
            </w:pPr>
            <w:r>
              <w:rPr>
                <w:sz w:val="17"/>
              </w:rPr>
              <w:t>Person Central Europe</w:t>
            </w:r>
          </w:p>
          <w:p w:rsidR="008D4659" w:rsidRDefault="008D4659" w:rsidP="008D4659">
            <w:r>
              <w:rPr>
                <w:sz w:val="17"/>
              </w:rPr>
              <w:t xml:space="preserve"> Sp. z o. 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----------------------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Chemia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Chemia bez tajemnic. Chemia Podręcznik Szkoła podstawowa. Klasa 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Joanna Wilmańska, Aleksandra Kwiek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Wydawnictwa Szkolne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1164/1/2026/z1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Fizyka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Spotkania z fizyką. Podręcznik dla klasy 7 szkoły podstawowej.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Grażyna Francuz-Ornat, Teresa Kulawik, Maria Nowotny-Różańska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Nowa Era Sp.zo.o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885/1/2017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Geografia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Geografia. Podręcznik. Szkoła podstawowa. Klasa 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Maria Figa, Dominik Marszał, Łukasz Mędrzycki, Grzegorz Pruszko, Bożena Wójtowicz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927/3/2022/z1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proofErr w:type="spellStart"/>
            <w:r>
              <w:rPr>
                <w:sz w:val="17"/>
              </w:rPr>
              <w:lastRenderedPageBreak/>
              <w:t>Geografia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Geografia . Zeszyt ćwiczeń klasa 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Maria Figa, Dominik Marszał, Łukasz Mędrzycki, Grzegorz Pruszko, Jakub Sypniewski, Wojciech Wiecki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----------------------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Język niemiecki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Deutsch KOMPAKT neu. Klasa 7. Nowość! Edycja 2023–2025 Podręcznik do języka niemieckiego dla klasy siódmej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Jolanta Kamińska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Nowa Era Sp. z o.o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1159/1/2022</w:t>
            </w:r>
          </w:p>
        </w:tc>
      </w:tr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bookmarkStart w:id="0" w:name="_GoBack" w:colFirst="4" w:colLast="4"/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niemiecki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Zeszyt ćwiczeń do języka niemieckiego dla klasy siódmej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Jolanta Kamińska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Nowa Era Sp.z o.o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----------------------</w:t>
            </w:r>
          </w:p>
        </w:tc>
      </w:tr>
      <w:bookmarkEnd w:id="0"/>
      <w:tr w:rsidR="008D4659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Informatyka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Informatyka. Podręcznik. Szkoła podstawowa. Klasa 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Wanda Jochemczyk, Iwona Krajewska-Kranas, Witold Kranas, Agnieszka Samulska, Mirosław Wyczółkowski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Wydawnictwa Szkolne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659" w:rsidRDefault="008D4659" w:rsidP="008D4659">
            <w:r>
              <w:rPr>
                <w:sz w:val="17"/>
              </w:rPr>
              <w:t>807/4/2020/z1</w:t>
            </w:r>
          </w:p>
        </w:tc>
      </w:tr>
    </w:tbl>
    <w:p w:rsidR="001328E2" w:rsidRDefault="001328E2"/>
    <w:p w:rsidR="001328E2" w:rsidRDefault="008D4659">
      <w:r>
        <w:rPr>
          <w:b/>
        </w:rPr>
        <w:t>Podręczniki i materiały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1328E2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pPr>
              <w:jc w:val="center"/>
            </w:pPr>
            <w:r>
              <w:rPr>
                <w:b/>
                <w:sz w:val="18"/>
              </w:rPr>
              <w:t>Nr dop</w:t>
            </w:r>
            <w:r>
              <w:rPr>
                <w:b/>
                <w:sz w:val="18"/>
              </w:rPr>
              <w:t>uszczenia</w:t>
            </w:r>
          </w:p>
        </w:tc>
      </w:tr>
      <w:tr w:rsidR="001328E2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Religia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„ Szczęśliwi, którzy czynią dobro”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Ks. dr K. Mielnicki, E. 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E2" w:rsidRDefault="008D4659">
            <w:r>
              <w:rPr>
                <w:sz w:val="17"/>
              </w:rPr>
              <w:t>AZ-2-02/20</w:t>
            </w:r>
          </w:p>
        </w:tc>
      </w:tr>
    </w:tbl>
    <w:p w:rsidR="001328E2" w:rsidRDefault="008D4659">
      <w:pPr>
        <w:spacing w:before="120"/>
      </w:pPr>
      <w:r>
        <w:rPr>
          <w:i/>
          <w:sz w:val="18"/>
        </w:rPr>
        <w:t>* Zakupu podręczników i materiałów wskazanych w tej części dokonują rodzice.</w:t>
      </w:r>
    </w:p>
    <w:sectPr w:rsidR="001328E2" w:rsidSect="00034616">
      <w:pgSz w:w="15840" w:h="12240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28E2"/>
    <w:rsid w:val="0015074B"/>
    <w:rsid w:val="0029639D"/>
    <w:rsid w:val="00326F90"/>
    <w:rsid w:val="008D46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F7BBD"/>
  <w14:defaultImageDpi w14:val="300"/>
  <w15:docId w15:val="{574460D7-AE61-4AC2-96C1-394E56C1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51772-CE13-44E6-A8B6-17E3F7C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2026-07-10T08:51:00Z</dcterms:created>
  <dcterms:modified xsi:type="dcterms:W3CDTF">2026-07-10T08:51:00Z</dcterms:modified>
  <cp:category/>
</cp:coreProperties>
</file>