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E5" w:rsidRDefault="00651A6A">
      <w:pPr>
        <w:jc w:val="center"/>
      </w:pPr>
      <w:r>
        <w:rPr>
          <w:b/>
          <w:sz w:val="32"/>
        </w:rPr>
        <w:t>Zestaw podręczników i materiałów ćwiczeniowych – klasa VI</w:t>
      </w:r>
    </w:p>
    <w:p w:rsidR="003129E5" w:rsidRDefault="00651A6A">
      <w:pPr>
        <w:jc w:val="center"/>
      </w:pPr>
      <w:r>
        <w:rPr>
          <w:b/>
          <w:sz w:val="24"/>
        </w:rPr>
        <w:t>Rok szkolny 2026/2027</w:t>
      </w:r>
    </w:p>
    <w:p w:rsidR="003129E5" w:rsidRDefault="00651A6A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3129E5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3129E5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 xml:space="preserve">,,Nowe słowa na </w:t>
            </w:r>
            <w:r>
              <w:rPr>
                <w:sz w:val="17"/>
              </w:rPr>
              <w:t>start!” 6 Podręcznik do języka polskiego dla klasy szóstej szkoły podstawowej Nowa edycja 2025-2027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Anna Klimowicz, Marlena Derlukiewicz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907/3/2019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Zeszyt ćwiczeń do języka polskiego dla klasy szóstej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Agnieszka Marcinkiewicz , Joanna Kuchta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Pr>
              <w:rPr>
                <w:sz w:val="17"/>
              </w:rPr>
            </w:pPr>
            <w:r>
              <w:rPr>
                <w:sz w:val="17"/>
              </w:rPr>
              <w:t xml:space="preserve">Matematyka w punkt.. Podręcznik. </w:t>
            </w:r>
            <w:proofErr w:type="spellStart"/>
            <w:r>
              <w:rPr>
                <w:sz w:val="17"/>
              </w:rPr>
              <w:t>Szkoła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Podstawowa</w:t>
            </w:r>
            <w:proofErr w:type="spellEnd"/>
            <w:r>
              <w:rPr>
                <w:sz w:val="17"/>
              </w:rPr>
              <w:t>.</w:t>
            </w:r>
          </w:p>
          <w:p w:rsidR="00651A6A" w:rsidRDefault="00651A6A" w:rsidP="00651A6A"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Klasa</w:t>
            </w:r>
            <w:proofErr w:type="spellEnd"/>
            <w:r>
              <w:rPr>
                <w:sz w:val="17"/>
              </w:rPr>
              <w:t xml:space="preserve"> 6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Weronika Figurska- Zięba, Elżbieta Mrożek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651A6A" w:rsidRDefault="00651A6A" w:rsidP="00651A6A">
            <w:r>
              <w:rPr>
                <w:sz w:val="17"/>
              </w:rPr>
              <w:t xml:space="preserve">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1172/3/2025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Matematyka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Matematyka w punkt. Zeszyt ćwiczeń dla klasy 6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651A6A" w:rsidRDefault="00651A6A" w:rsidP="00651A6A">
            <w:r>
              <w:rPr>
                <w:sz w:val="17"/>
              </w:rPr>
              <w:t xml:space="preserve">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Historia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Wczoraj i dziś. Podręcznik do historii dla klasy szóstej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Bogumiła Olszewska, Wiesława Surdyk-Fertsch, Grzegorz Wojciechowski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Nowa Era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877/3/2019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Geografia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Geografia. Podręcznik. Szkoła podstawowa. Klasa 6.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Bożena E. Wójtowucz, Maria Figa, Dominik Marszał, Łukasz Mędrzycki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927/2/2019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Geografia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Geografia Zeszyt ćwiczeń klasa 6.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Bożena Elżbieta Wojtowicz, Maria Figa, Dominik Marszał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Plastyka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Plastyka. Podręcznik do plastyki dla klasy VI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Marzena Kwiecień , Wojciech Sygut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898/3/2019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Biologia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Biologia. Podręcznik do biologii dla klasy szóstej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Ilona Żeber-Dzikowska, Karolina Archacka, Magdalena Markowska, Magdalena Kosacka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Grupa MAC S. 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928/2/2019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Biologia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Biologia zeszyt ćwiczeń klasa 6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Ilona Żeber-Dzikowska, Karolina Archacka, Magdalena Markowska, Magdalena Kosacka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Grupa MAC S. 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Englich Class A2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Sandy Zervas, Catherine Bright, Arek Tkacz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651A6A" w:rsidRDefault="00651A6A" w:rsidP="00651A6A">
            <w:r>
              <w:rPr>
                <w:sz w:val="17"/>
              </w:rPr>
              <w:t>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840/3/2019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Zeszyt ćwiczeń English Class A2 Workbook Wydanie rozszerzone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Jennifer Heath, Catherine Bright Anna Rzeźnik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Pr>
              <w:rPr>
                <w:sz w:val="17"/>
              </w:rPr>
            </w:pPr>
            <w:r>
              <w:rPr>
                <w:sz w:val="17"/>
              </w:rPr>
              <w:t>Pearson Central Europe</w:t>
            </w:r>
          </w:p>
          <w:p w:rsidR="00651A6A" w:rsidRDefault="00651A6A" w:rsidP="00651A6A">
            <w:r>
              <w:rPr>
                <w:sz w:val="17"/>
              </w:rPr>
              <w:t xml:space="preserve">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Informatyka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Informatyka Podręcznik. Szkoła podstawowa. Klasa 6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Wanda Jochemczyk, Iwona Krajewska- Kranas, Agnieszka Samulska ,Mirosław Wyczółkowski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Wydawnictwa Szkolne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807/3/2022/z1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Technika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Jak to działa? Podręcznik do techniki dla klasy 6 szkoły podstawowej.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Lech Łabęcki Marta Łabecka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Nowa Era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1195/3/2025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Muzyka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Podręcznik do muzyki dla klasy szóstej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Teresa Wójcik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909/3/2019</w:t>
            </w:r>
          </w:p>
        </w:tc>
      </w:tr>
    </w:tbl>
    <w:p w:rsidR="003129E5" w:rsidRDefault="003129E5"/>
    <w:p w:rsidR="00651A6A" w:rsidRDefault="00651A6A">
      <w:pPr>
        <w:rPr>
          <w:b/>
        </w:rPr>
      </w:pPr>
    </w:p>
    <w:p w:rsidR="003129E5" w:rsidRDefault="00651A6A">
      <w:proofErr w:type="spellStart"/>
      <w:r>
        <w:rPr>
          <w:b/>
        </w:rPr>
        <w:t>Podręczniki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materiały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kupowane</w:t>
      </w:r>
      <w:proofErr w:type="spellEnd"/>
      <w:r>
        <w:rPr>
          <w:b/>
        </w:rPr>
        <w:t xml:space="preserve">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3129E5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3129E5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Język niemiecki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 xml:space="preserve">Und so weiter EXTRA 3 </w:t>
            </w:r>
            <w:r>
              <w:rPr>
                <w:sz w:val="17"/>
              </w:rPr>
              <w:t>Podrecznik do jezyka niemieckiego dla klasy VI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Marta Kozubska, Ewa Krawczyk, Lucyna Zastąpiło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Wydawnictwo Szkolne PWN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E5" w:rsidRDefault="00651A6A">
            <w:r>
              <w:rPr>
                <w:sz w:val="17"/>
              </w:rPr>
              <w:t>1092/3/2022</w:t>
            </w:r>
          </w:p>
        </w:tc>
      </w:tr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bookmarkStart w:id="0" w:name="_GoBack" w:colFirst="4" w:colLast="4"/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niemiecki</w:t>
            </w:r>
            <w:proofErr w:type="spellEnd"/>
            <w:r>
              <w:rPr>
                <w:sz w:val="17"/>
              </w:rPr>
              <w:t xml:space="preserve">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und so weiter EXTRA 3 Zeszyt ćwiczeń do języka niemieckiego dla klasy VI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Marta Kozubska, Ewa Krawczyk, Lucyna Zastąpiło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Wydawnictwo Szkolne PWN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----------------------</w:t>
            </w:r>
          </w:p>
        </w:tc>
      </w:tr>
      <w:bookmarkEnd w:id="0"/>
      <w:tr w:rsidR="00651A6A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proofErr w:type="spellStart"/>
            <w:r>
              <w:rPr>
                <w:sz w:val="17"/>
              </w:rPr>
              <w:t>Religia</w:t>
            </w:r>
            <w:proofErr w:type="spellEnd"/>
            <w:r>
              <w:rPr>
                <w:sz w:val="17"/>
              </w:rPr>
              <w:t xml:space="preserve">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,,Szczęśliwi , którzy odkrywają piękno”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Ks. dr K. 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A6A" w:rsidRDefault="00651A6A" w:rsidP="00651A6A">
            <w:r>
              <w:rPr>
                <w:sz w:val="17"/>
              </w:rPr>
              <w:t>AZ-2-02/20</w:t>
            </w:r>
          </w:p>
        </w:tc>
      </w:tr>
    </w:tbl>
    <w:p w:rsidR="003129E5" w:rsidRDefault="00651A6A">
      <w:pPr>
        <w:spacing w:before="120"/>
      </w:pPr>
      <w:r>
        <w:rPr>
          <w:i/>
          <w:sz w:val="18"/>
        </w:rPr>
        <w:t xml:space="preserve">* </w:t>
      </w:r>
      <w:proofErr w:type="spellStart"/>
      <w:r>
        <w:rPr>
          <w:i/>
          <w:sz w:val="18"/>
        </w:rPr>
        <w:t>Zakupu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podręczników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</w:t>
      </w:r>
      <w:proofErr w:type="spellEnd"/>
      <w:r>
        <w:rPr>
          <w:i/>
          <w:sz w:val="18"/>
        </w:rPr>
        <w:t xml:space="preserve"> materiałów wskazanych w tej części dokonują rodzice.</w:t>
      </w:r>
    </w:p>
    <w:sectPr w:rsidR="003129E5" w:rsidSect="00651A6A">
      <w:pgSz w:w="15840" w:h="12240" w:orient="landscape"/>
      <w:pgMar w:top="284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29E5"/>
    <w:rsid w:val="00326F90"/>
    <w:rsid w:val="00651A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4BAF"/>
  <w14:defaultImageDpi w14:val="300"/>
  <w15:docId w15:val="{17BA66CD-5D33-4973-8FA6-B74CC387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CA364-C4CE-4130-B824-4A452B6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2026-07-10T08:48:00Z</dcterms:created>
  <dcterms:modified xsi:type="dcterms:W3CDTF">2026-07-10T08:48:00Z</dcterms:modified>
  <cp:category/>
</cp:coreProperties>
</file>