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48" w:rsidRDefault="00D43F7B">
      <w:pPr>
        <w:jc w:val="center"/>
      </w:pPr>
      <w:r>
        <w:rPr>
          <w:b/>
          <w:sz w:val="32"/>
        </w:rPr>
        <w:t>Zestaw podręczników i materiałów ćwiczeniowych – klasa V</w:t>
      </w:r>
    </w:p>
    <w:p w:rsidR="00E61048" w:rsidRDefault="00D43F7B">
      <w:pPr>
        <w:jc w:val="center"/>
      </w:pPr>
      <w:r>
        <w:rPr>
          <w:b/>
          <w:sz w:val="24"/>
        </w:rPr>
        <w:t>Rok szkolny 2026/2027</w:t>
      </w:r>
    </w:p>
    <w:p w:rsidR="00E61048" w:rsidRDefault="00D43F7B">
      <w:r>
        <w:rPr>
          <w:b/>
        </w:rPr>
        <w:t>Podręczniki i materiały finansowane z dotacji celowej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4649"/>
        <w:gridCol w:w="2948"/>
        <w:gridCol w:w="2381"/>
        <w:gridCol w:w="1768"/>
      </w:tblGrid>
      <w:tr w:rsidR="00E61048" w:rsidTr="00D43F7B">
        <w:trPr>
          <w:jc w:val="center"/>
        </w:trPr>
        <w:tc>
          <w:tcPr>
            <w:tcW w:w="170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048" w:rsidRDefault="00D43F7B">
            <w:pPr>
              <w:jc w:val="center"/>
            </w:pPr>
            <w:r>
              <w:rPr>
                <w:b/>
                <w:sz w:val="18"/>
              </w:rPr>
              <w:t>Przedmiot</w:t>
            </w:r>
          </w:p>
        </w:tc>
        <w:tc>
          <w:tcPr>
            <w:tcW w:w="4649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048" w:rsidRDefault="00D43F7B">
            <w:pPr>
              <w:jc w:val="center"/>
            </w:pPr>
            <w:r>
              <w:rPr>
                <w:b/>
                <w:sz w:val="18"/>
              </w:rPr>
              <w:t>Tytuł podręcznika / materiału ćwiczeniowego</w:t>
            </w:r>
          </w:p>
        </w:tc>
        <w:tc>
          <w:tcPr>
            <w:tcW w:w="2948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048" w:rsidRDefault="00D43F7B">
            <w:pPr>
              <w:jc w:val="center"/>
            </w:pPr>
            <w:r>
              <w:rPr>
                <w:b/>
                <w:sz w:val="18"/>
              </w:rPr>
              <w:t>Autor</w:t>
            </w:r>
          </w:p>
        </w:tc>
        <w:tc>
          <w:tcPr>
            <w:tcW w:w="238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048" w:rsidRDefault="00D43F7B">
            <w:pPr>
              <w:jc w:val="center"/>
            </w:pPr>
            <w:r>
              <w:rPr>
                <w:b/>
                <w:sz w:val="18"/>
              </w:rPr>
              <w:t>Wydawnictwo</w:t>
            </w:r>
          </w:p>
        </w:tc>
        <w:tc>
          <w:tcPr>
            <w:tcW w:w="1768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1048" w:rsidRDefault="00D43F7B">
            <w:pPr>
              <w:jc w:val="center"/>
            </w:pPr>
            <w:r>
              <w:rPr>
                <w:b/>
                <w:sz w:val="18"/>
              </w:rPr>
              <w:t>Nr dopuszczenia</w:t>
            </w:r>
          </w:p>
        </w:tc>
      </w:tr>
      <w:tr w:rsidR="00E61048" w:rsidTr="00D43F7B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1048" w:rsidRDefault="00D43F7B">
            <w:r>
              <w:rPr>
                <w:sz w:val="17"/>
              </w:rPr>
              <w:t>Język polski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1048" w:rsidRDefault="00D43F7B">
            <w:r>
              <w:rPr>
                <w:sz w:val="17"/>
              </w:rPr>
              <w:t>NOWE Słowa na start! 5 Podręcznik do języka polskiego dla klasy piątej szkoły podstawowej. Nowa edycja 2024-2025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1048" w:rsidRDefault="00D43F7B">
            <w:r>
              <w:rPr>
                <w:sz w:val="17"/>
              </w:rPr>
              <w:t>Anna Klimowicz, Marlena Derlukiewicz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1048" w:rsidRDefault="00D43F7B">
            <w:r>
              <w:rPr>
                <w:sz w:val="17"/>
              </w:rPr>
              <w:t>Nowa Era Spółka zoo</w:t>
            </w:r>
          </w:p>
        </w:tc>
        <w:tc>
          <w:tcPr>
            <w:tcW w:w="17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1048" w:rsidRDefault="00D43F7B">
            <w:r>
              <w:rPr>
                <w:sz w:val="17"/>
              </w:rPr>
              <w:t>907/2/2018</w:t>
            </w:r>
          </w:p>
        </w:tc>
      </w:tr>
      <w:tr w:rsidR="00D43F7B" w:rsidTr="00D43F7B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Język polski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Zeszyt ćwiczeń do języka polskiego dla klasy piątej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Praca zbiorowa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Nowa Era Spółka zoo</w:t>
            </w:r>
          </w:p>
        </w:tc>
        <w:tc>
          <w:tcPr>
            <w:tcW w:w="17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----------------------</w:t>
            </w:r>
          </w:p>
        </w:tc>
      </w:tr>
      <w:tr w:rsidR="00D43F7B" w:rsidTr="00D43F7B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Matematyka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Matematyka w punkt. Podręcznik. Szkoła podstawowa. Klasa 5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Elżbieta Mrożek, Weronika Figurska-Zięba,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pPr>
              <w:rPr>
                <w:sz w:val="17"/>
              </w:rPr>
            </w:pPr>
            <w:r>
              <w:rPr>
                <w:sz w:val="17"/>
              </w:rPr>
              <w:t>Wydawnictwa Szkolne</w:t>
            </w:r>
          </w:p>
          <w:p w:rsidR="00D43F7B" w:rsidRDefault="00D43F7B" w:rsidP="00D43F7B">
            <w:r>
              <w:rPr>
                <w:sz w:val="17"/>
              </w:rPr>
              <w:t xml:space="preserve"> i Pedagogiczne S.A.</w:t>
            </w:r>
          </w:p>
        </w:tc>
        <w:tc>
          <w:tcPr>
            <w:tcW w:w="17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1172/2/2024</w:t>
            </w:r>
          </w:p>
        </w:tc>
      </w:tr>
      <w:tr w:rsidR="00D43F7B" w:rsidTr="00D43F7B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Matematyka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Zeszyt ćwiczeń Klasa V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/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pPr>
              <w:rPr>
                <w:sz w:val="17"/>
              </w:rPr>
            </w:pPr>
            <w:r>
              <w:rPr>
                <w:sz w:val="17"/>
              </w:rPr>
              <w:t>Wydawnictwa Szkolne</w:t>
            </w:r>
          </w:p>
          <w:p w:rsidR="00D43F7B" w:rsidRDefault="00D43F7B" w:rsidP="00D43F7B">
            <w:r>
              <w:rPr>
                <w:sz w:val="17"/>
              </w:rPr>
              <w:t xml:space="preserve"> i Pedagogiczne S.A.</w:t>
            </w:r>
          </w:p>
        </w:tc>
        <w:tc>
          <w:tcPr>
            <w:tcW w:w="17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----------------------</w:t>
            </w:r>
          </w:p>
        </w:tc>
      </w:tr>
      <w:tr w:rsidR="00D43F7B" w:rsidTr="00D43F7B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Historia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Wczoraj i dziś. Podręcznik do historii dla klasy V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Grzegorz Wojciechowski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Nowa Era Spółka z o..o</w:t>
            </w:r>
          </w:p>
        </w:tc>
        <w:tc>
          <w:tcPr>
            <w:tcW w:w="17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877/2/2018</w:t>
            </w:r>
          </w:p>
        </w:tc>
      </w:tr>
      <w:tr w:rsidR="00D43F7B" w:rsidTr="00D43F7B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Muzyka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Podręcznik do muzyki dla klasy piątej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Teresa Wójcik P. Gpspoś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MAC EDUKACJA</w:t>
            </w:r>
          </w:p>
        </w:tc>
        <w:tc>
          <w:tcPr>
            <w:tcW w:w="17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909/2/2018</w:t>
            </w:r>
          </w:p>
        </w:tc>
      </w:tr>
      <w:tr w:rsidR="00D43F7B" w:rsidTr="00D43F7B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Plastyka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Plastyka. Podręcznik do plastyki dla klasy V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Marzena Kwiecień Wojciech Sygut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MAC EDUKACJA</w:t>
            </w:r>
          </w:p>
        </w:tc>
        <w:tc>
          <w:tcPr>
            <w:tcW w:w="17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898/2/2018</w:t>
            </w:r>
          </w:p>
        </w:tc>
      </w:tr>
      <w:tr w:rsidR="00D43F7B" w:rsidTr="00D43F7B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Technika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Jak to działa? Podręcznik do techniki dla klasy piątej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Lech Łabęcki Marta Łabęcka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Nowa Era Sp. z o.o.</w:t>
            </w:r>
          </w:p>
        </w:tc>
        <w:tc>
          <w:tcPr>
            <w:tcW w:w="17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1195/2/2024</w:t>
            </w:r>
          </w:p>
        </w:tc>
      </w:tr>
      <w:tr w:rsidR="00D43F7B" w:rsidTr="00D43F7B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Biologia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Biologia. Podręcznik do biologii dla klasy piątej szkoły podstawowej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Ilona Żeber – Dzikowska, Karolina Archacka, Wojciech Grajkowski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Grupa MAC S.A.</w:t>
            </w:r>
          </w:p>
        </w:tc>
        <w:tc>
          <w:tcPr>
            <w:tcW w:w="17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928/1/2018</w:t>
            </w:r>
          </w:p>
        </w:tc>
      </w:tr>
      <w:tr w:rsidR="00D43F7B" w:rsidTr="00D43F7B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Biologia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Biologia. Zeszyt ćwiczeń . Klasa 5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Ilona Żeber – Dzikowska, Karolina Archacka, Wojciech Grajkowski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Grupa MAC S.A.</w:t>
            </w:r>
          </w:p>
        </w:tc>
        <w:tc>
          <w:tcPr>
            <w:tcW w:w="17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 w:rsidRPr="00D43F7B">
              <w:t>----------------------</w:t>
            </w:r>
          </w:p>
        </w:tc>
      </w:tr>
      <w:tr w:rsidR="00D43F7B" w:rsidTr="00D43F7B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Geografia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Geografia. Podręcznik. Szkoła podstawowa. Klasa 5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Bożena Elżbieta Wojtowicz, Maria Figa, Dominik Marszał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Grupa MAC S.A</w:t>
            </w:r>
          </w:p>
        </w:tc>
        <w:tc>
          <w:tcPr>
            <w:tcW w:w="17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927/1/2018</w:t>
            </w:r>
          </w:p>
        </w:tc>
      </w:tr>
      <w:tr w:rsidR="00D43F7B" w:rsidTr="00D43F7B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Geografia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Geografia Zeszyt ćwiczeń kl. V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Bożena Elżbieta Wojtowicz, Maria Figa, Dominik Marszał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Grupa MAC S.A</w:t>
            </w:r>
          </w:p>
        </w:tc>
        <w:tc>
          <w:tcPr>
            <w:tcW w:w="17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 w:rsidRPr="00D43F7B">
              <w:t>----------------------</w:t>
            </w:r>
          </w:p>
        </w:tc>
      </w:tr>
      <w:tr w:rsidR="00D43F7B" w:rsidTr="00D43F7B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Język angielski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English Class A1+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Jayne Croxford, Graham Fruen, Arek Tkacz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pPr>
              <w:rPr>
                <w:sz w:val="17"/>
              </w:rPr>
            </w:pPr>
            <w:r>
              <w:rPr>
                <w:sz w:val="17"/>
              </w:rPr>
              <w:t>Pearson Central Europe</w:t>
            </w:r>
          </w:p>
          <w:p w:rsidR="00D43F7B" w:rsidRDefault="00D43F7B" w:rsidP="00D43F7B">
            <w:r>
              <w:rPr>
                <w:sz w:val="17"/>
              </w:rPr>
              <w:t xml:space="preserve"> sp. z o. o.</w:t>
            </w:r>
          </w:p>
        </w:tc>
        <w:tc>
          <w:tcPr>
            <w:tcW w:w="17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840/2/2018</w:t>
            </w:r>
          </w:p>
        </w:tc>
      </w:tr>
      <w:tr w:rsidR="00D43F7B" w:rsidTr="00D43F7B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Język angielski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English Class A1+ Workbook Wydanie rozszerzone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Jennifer Heath, Anna Rzeźnik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pPr>
              <w:rPr>
                <w:sz w:val="17"/>
              </w:rPr>
            </w:pPr>
            <w:r>
              <w:rPr>
                <w:sz w:val="17"/>
              </w:rPr>
              <w:t xml:space="preserve">Pearson Central Europe </w:t>
            </w:r>
          </w:p>
          <w:p w:rsidR="00D43F7B" w:rsidRDefault="00D43F7B" w:rsidP="00D43F7B">
            <w:r>
              <w:rPr>
                <w:sz w:val="17"/>
              </w:rPr>
              <w:t>sp. z o. o.</w:t>
            </w:r>
          </w:p>
        </w:tc>
        <w:tc>
          <w:tcPr>
            <w:tcW w:w="17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----------------------</w:t>
            </w:r>
          </w:p>
        </w:tc>
      </w:tr>
      <w:tr w:rsidR="00D43F7B" w:rsidTr="00D43F7B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Informatyka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Informatyka. Podręcznik. Szkoła podstawowa. Klasa 5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Wanda Jochemczyk, Iwona Krajewska-Kranas, Witold Kranas, Agnieszka Samulska, Mirosław Wyczółkowski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pPr>
              <w:rPr>
                <w:sz w:val="17"/>
              </w:rPr>
            </w:pPr>
            <w:r>
              <w:rPr>
                <w:sz w:val="17"/>
              </w:rPr>
              <w:t>Wydawnictwa Szkolne</w:t>
            </w:r>
          </w:p>
          <w:p w:rsidR="00D43F7B" w:rsidRDefault="00D43F7B" w:rsidP="00D43F7B">
            <w:r>
              <w:rPr>
                <w:sz w:val="17"/>
              </w:rPr>
              <w:t xml:space="preserve"> i Pedagogiczne S.A.</w:t>
            </w:r>
          </w:p>
        </w:tc>
        <w:tc>
          <w:tcPr>
            <w:tcW w:w="17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807/2/2021/z1</w:t>
            </w:r>
          </w:p>
        </w:tc>
      </w:tr>
    </w:tbl>
    <w:p w:rsidR="00E61048" w:rsidRDefault="00E61048"/>
    <w:p w:rsidR="00E61048" w:rsidRDefault="00D43F7B">
      <w:r>
        <w:rPr>
          <w:b/>
        </w:rPr>
        <w:t>Podręczniki i materiały kupowane przez rodziców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4649"/>
        <w:gridCol w:w="2948"/>
        <w:gridCol w:w="2381"/>
        <w:gridCol w:w="1701"/>
      </w:tblGrid>
      <w:tr w:rsidR="00E61048">
        <w:trPr>
          <w:jc w:val="center"/>
        </w:trPr>
        <w:tc>
          <w:tcPr>
            <w:tcW w:w="170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1048" w:rsidRDefault="00D43F7B">
            <w:pPr>
              <w:jc w:val="center"/>
            </w:pPr>
            <w:r>
              <w:rPr>
                <w:b/>
                <w:sz w:val="18"/>
              </w:rPr>
              <w:t>Przedmiot</w:t>
            </w:r>
          </w:p>
        </w:tc>
        <w:tc>
          <w:tcPr>
            <w:tcW w:w="4649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1048" w:rsidRDefault="00D43F7B">
            <w:pPr>
              <w:jc w:val="center"/>
            </w:pPr>
            <w:r>
              <w:rPr>
                <w:b/>
                <w:sz w:val="18"/>
              </w:rPr>
              <w:t>Tytuł podręcznika / materiału ćwiczeniowego</w:t>
            </w:r>
          </w:p>
        </w:tc>
        <w:tc>
          <w:tcPr>
            <w:tcW w:w="2948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1048" w:rsidRDefault="00D43F7B">
            <w:pPr>
              <w:jc w:val="center"/>
            </w:pPr>
            <w:r>
              <w:rPr>
                <w:b/>
                <w:sz w:val="18"/>
              </w:rPr>
              <w:t>Autor</w:t>
            </w:r>
          </w:p>
        </w:tc>
        <w:tc>
          <w:tcPr>
            <w:tcW w:w="238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1048" w:rsidRDefault="00D43F7B">
            <w:pPr>
              <w:jc w:val="center"/>
            </w:pPr>
            <w:r>
              <w:rPr>
                <w:b/>
                <w:sz w:val="18"/>
              </w:rPr>
              <w:t>Wydawnictwo</w:t>
            </w:r>
          </w:p>
        </w:tc>
        <w:tc>
          <w:tcPr>
            <w:tcW w:w="170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1048" w:rsidRDefault="00D43F7B">
            <w:pPr>
              <w:jc w:val="center"/>
            </w:pPr>
            <w:r>
              <w:rPr>
                <w:b/>
                <w:sz w:val="18"/>
              </w:rPr>
              <w:t>Nr dopuszczenia</w:t>
            </w:r>
          </w:p>
        </w:tc>
      </w:tr>
      <w:tr w:rsidR="00E61048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1048" w:rsidRDefault="00D43F7B">
            <w:r>
              <w:rPr>
                <w:sz w:val="17"/>
              </w:rPr>
              <w:t>Język niemiecki *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1048" w:rsidRDefault="00D43F7B">
            <w:r>
              <w:rPr>
                <w:sz w:val="17"/>
              </w:rPr>
              <w:t>Und so weiter EXTRA 2. Podręcznik do języka niemieckiego dla klasy V.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1048" w:rsidRDefault="00D43F7B">
            <w:r>
              <w:rPr>
                <w:sz w:val="17"/>
              </w:rPr>
              <w:t>Marta Kozubska, Ewa Krawczyk, Lucyna Zastąpiło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1048" w:rsidRDefault="00D43F7B">
            <w:r>
              <w:rPr>
                <w:sz w:val="17"/>
              </w:rPr>
              <w:t>Wydawnictwo Szkolne PWN Sp. z o.o. sp..k.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1048" w:rsidRDefault="00D43F7B">
            <w:r>
              <w:rPr>
                <w:sz w:val="17"/>
              </w:rPr>
              <w:t>1092/2/2021</w:t>
            </w:r>
          </w:p>
        </w:tc>
      </w:tr>
      <w:tr w:rsidR="00D43F7B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Język niemiecki *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Und so weiter EXTRA 2. Zeszyt ćwiczeń do języka niemieckiego dla klasy V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Marta Kozubska, Ewa Krawczyk, Lucyna Zastąpiło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Wydawnictwo Szkolne PWN Sp. z o.o. sp..k.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----------------------</w:t>
            </w:r>
          </w:p>
        </w:tc>
      </w:tr>
      <w:tr w:rsidR="00D43F7B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1D0708" w:rsidP="00D43F7B">
            <w:r>
              <w:rPr>
                <w:sz w:val="17"/>
              </w:rPr>
              <w:t>Religia *</w:t>
            </w:r>
            <w:bookmarkStart w:id="0" w:name="_GoBack"/>
            <w:bookmarkEnd w:id="0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,, Szczęśliwi którzy szukają prawdy”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ks.dr K.Mielnicki, E. Kondrak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Jedność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F7B" w:rsidRDefault="00D43F7B" w:rsidP="00D43F7B">
            <w:r>
              <w:rPr>
                <w:sz w:val="17"/>
              </w:rPr>
              <w:t>AZ-2-02/20</w:t>
            </w:r>
          </w:p>
        </w:tc>
      </w:tr>
    </w:tbl>
    <w:p w:rsidR="00E61048" w:rsidRDefault="00D43F7B">
      <w:pPr>
        <w:spacing w:before="120"/>
      </w:pPr>
      <w:r>
        <w:rPr>
          <w:i/>
          <w:sz w:val="18"/>
        </w:rPr>
        <w:t>* Zakupu podręczników i materiałów wskazanych w tej części dokonują rodzice.</w:t>
      </w:r>
    </w:p>
    <w:sectPr w:rsidR="00E61048" w:rsidSect="00D43F7B">
      <w:pgSz w:w="15840" w:h="12240" w:orient="landscape"/>
      <w:pgMar w:top="567" w:right="680" w:bottom="79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D0708"/>
    <w:rsid w:val="0029639D"/>
    <w:rsid w:val="00326F90"/>
    <w:rsid w:val="00AA1D8D"/>
    <w:rsid w:val="00B47730"/>
    <w:rsid w:val="00CB0664"/>
    <w:rsid w:val="00D43F7B"/>
    <w:rsid w:val="00E610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ED769"/>
  <w14:defaultImageDpi w14:val="300"/>
  <w15:docId w15:val="{C919E2F7-5F39-4FC4-9087-DB9F019D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F34DA0-5459-43DB-B98D-4E1C50E7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Nauczyciel</cp:lastModifiedBy>
  <cp:revision>3</cp:revision>
  <dcterms:created xsi:type="dcterms:W3CDTF">2026-07-10T08:44:00Z</dcterms:created>
  <dcterms:modified xsi:type="dcterms:W3CDTF">2026-07-10T08:53:00Z</dcterms:modified>
  <cp:category/>
</cp:coreProperties>
</file>