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63B" w:rsidRDefault="0084374C">
      <w:pPr>
        <w:jc w:val="center"/>
      </w:pPr>
      <w:r>
        <w:rPr>
          <w:b/>
          <w:sz w:val="32"/>
        </w:rPr>
        <w:t>Zestaw podręczników i materiałów ćwiczeniowych – klasa IV</w:t>
      </w:r>
    </w:p>
    <w:p w:rsidR="0019463B" w:rsidRDefault="0084374C">
      <w:pPr>
        <w:jc w:val="center"/>
      </w:pPr>
      <w:r>
        <w:rPr>
          <w:b/>
          <w:sz w:val="24"/>
        </w:rPr>
        <w:t>Rok szkolny 2026/2027</w:t>
      </w:r>
    </w:p>
    <w:p w:rsidR="0019463B" w:rsidRDefault="0084374C">
      <w:r>
        <w:rPr>
          <w:b/>
        </w:rPr>
        <w:t>Podręczniki i materiały finansowane z dotacji celowej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4649"/>
        <w:gridCol w:w="2948"/>
        <w:gridCol w:w="2381"/>
        <w:gridCol w:w="1701"/>
      </w:tblGrid>
      <w:tr w:rsidR="0019463B">
        <w:trPr>
          <w:jc w:val="center"/>
        </w:trPr>
        <w:tc>
          <w:tcPr>
            <w:tcW w:w="170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3B" w:rsidRDefault="0084374C">
            <w:pPr>
              <w:jc w:val="center"/>
            </w:pPr>
            <w:r>
              <w:rPr>
                <w:b/>
                <w:sz w:val="18"/>
              </w:rPr>
              <w:t>Przedmiot</w:t>
            </w:r>
          </w:p>
        </w:tc>
        <w:tc>
          <w:tcPr>
            <w:tcW w:w="4649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3B" w:rsidRDefault="0084374C">
            <w:pPr>
              <w:jc w:val="center"/>
            </w:pPr>
            <w:r>
              <w:rPr>
                <w:b/>
                <w:sz w:val="18"/>
              </w:rPr>
              <w:t>Tytuł podręcznika / materiału ćwiczeniowego</w:t>
            </w:r>
          </w:p>
        </w:tc>
        <w:tc>
          <w:tcPr>
            <w:tcW w:w="2948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3B" w:rsidRDefault="0084374C">
            <w:pPr>
              <w:jc w:val="center"/>
            </w:pPr>
            <w:r>
              <w:rPr>
                <w:b/>
                <w:sz w:val="18"/>
              </w:rPr>
              <w:t>Autor</w:t>
            </w:r>
          </w:p>
        </w:tc>
        <w:tc>
          <w:tcPr>
            <w:tcW w:w="238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3B" w:rsidRDefault="0084374C">
            <w:pPr>
              <w:jc w:val="center"/>
            </w:pPr>
            <w:r>
              <w:rPr>
                <w:b/>
                <w:sz w:val="18"/>
              </w:rPr>
              <w:t>Wydawnictwo</w:t>
            </w:r>
          </w:p>
        </w:tc>
        <w:tc>
          <w:tcPr>
            <w:tcW w:w="170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3B" w:rsidRDefault="0084374C">
            <w:pPr>
              <w:jc w:val="center"/>
            </w:pPr>
            <w:r>
              <w:rPr>
                <w:b/>
                <w:sz w:val="18"/>
              </w:rPr>
              <w:t>Nr dopuszczenia</w:t>
            </w:r>
          </w:p>
        </w:tc>
      </w:tr>
      <w:tr w:rsidR="0019463B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63B" w:rsidRDefault="0084374C">
            <w:r>
              <w:rPr>
                <w:sz w:val="17"/>
              </w:rPr>
              <w:t>Język polski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63B" w:rsidRDefault="0084374C">
            <w:r>
              <w:rPr>
                <w:sz w:val="17"/>
              </w:rPr>
              <w:t xml:space="preserve">Słowa na start! 4 </w:t>
            </w:r>
            <w:r>
              <w:rPr>
                <w:sz w:val="17"/>
              </w:rPr>
              <w:t>Szkoła Podstawowa Podręcznik do języka polskiego dla klasy 4 szkoły podstawowej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63B" w:rsidRDefault="0084374C">
            <w:r>
              <w:rPr>
                <w:sz w:val="17"/>
              </w:rPr>
              <w:t>Joanna Kostrzewa, Katarzyna Łęt, Joanna Matecka, Danuta Pałczyńska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63B" w:rsidRDefault="0084374C">
            <w:r>
              <w:rPr>
                <w:sz w:val="17"/>
              </w:rPr>
              <w:t>Nowa Era Spółka z o.o.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63B" w:rsidRDefault="0084374C">
            <w:r>
              <w:rPr>
                <w:sz w:val="17"/>
              </w:rPr>
              <w:t>338/1/2026</w:t>
            </w:r>
          </w:p>
        </w:tc>
      </w:tr>
      <w:tr w:rsidR="0084374C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proofErr w:type="spellStart"/>
            <w:r>
              <w:rPr>
                <w:sz w:val="17"/>
              </w:rPr>
              <w:t>Język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polski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Słowa na start! 4 Szkoła Podstawowa Język polski Zeszyt ćwiczeń z kartami lektur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/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Nowa Era Spółka z o.o.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----------------------</w:t>
            </w:r>
          </w:p>
        </w:tc>
      </w:tr>
      <w:tr w:rsidR="0084374C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Matematyka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NOWA Matematyka w punkt. Podręcznik Szkoła Podstawowa Klasa 4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Weronika Figurska – Zięba, Elżbieta Mrożek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Wydawnictwo Szkolne i Pedagogiczne S.A.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1250/1/2026</w:t>
            </w:r>
          </w:p>
        </w:tc>
      </w:tr>
      <w:tr w:rsidR="0084374C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proofErr w:type="spellStart"/>
            <w:r>
              <w:rPr>
                <w:sz w:val="17"/>
              </w:rPr>
              <w:t>Matematyka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 xml:space="preserve">NOWA </w:t>
            </w:r>
            <w:proofErr w:type="spellStart"/>
            <w:r>
              <w:rPr>
                <w:sz w:val="17"/>
              </w:rPr>
              <w:t>Matematyka</w:t>
            </w:r>
            <w:proofErr w:type="spellEnd"/>
            <w:r>
              <w:rPr>
                <w:sz w:val="17"/>
              </w:rPr>
              <w:t xml:space="preserve"> w </w:t>
            </w:r>
            <w:proofErr w:type="spellStart"/>
            <w:r>
              <w:rPr>
                <w:sz w:val="17"/>
              </w:rPr>
              <w:t>punkt</w:t>
            </w:r>
            <w:proofErr w:type="spellEnd"/>
            <w:r>
              <w:rPr>
                <w:sz w:val="17"/>
              </w:rPr>
              <w:t xml:space="preserve">. </w:t>
            </w:r>
            <w:proofErr w:type="spellStart"/>
            <w:r>
              <w:rPr>
                <w:sz w:val="17"/>
              </w:rPr>
              <w:t>Zeszyt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ćwiczeń</w:t>
            </w:r>
            <w:proofErr w:type="spellEnd"/>
            <w:r>
              <w:rPr>
                <w:sz w:val="17"/>
              </w:rPr>
              <w:t xml:space="preserve"> kl. 4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/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Wydawnictwo Szkolne i Pedagogiczne S.A.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----------------------</w:t>
            </w:r>
          </w:p>
        </w:tc>
      </w:tr>
      <w:tr w:rsidR="0084374C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Historia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Wczoraj i dziś. Podręcznik dla klasy czwartej szkoły podstawowej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Sławomir Wróblewski, Grzegorz Wojciechowski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Nowa Era Spółka z o.o.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877/1/2026</w:t>
            </w:r>
          </w:p>
        </w:tc>
      </w:tr>
      <w:tr w:rsidR="0084374C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Muzyka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Muzyka. Kl 4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Teresa Wójcik P. Gospoś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MAC EDUKACJA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1288/2026</w:t>
            </w:r>
          </w:p>
        </w:tc>
      </w:tr>
      <w:tr w:rsidR="0084374C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proofErr w:type="spellStart"/>
            <w:r>
              <w:rPr>
                <w:sz w:val="17"/>
              </w:rPr>
              <w:t>Plastyka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Plastyka. Podręcznik do plastyki dla kl. IV szkoły podstawowej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Marzena Kwiecień, Wojciech Sygut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MAC EDUKACJA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898/1/2026</w:t>
            </w:r>
          </w:p>
        </w:tc>
      </w:tr>
      <w:tr w:rsidR="0084374C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bookmarkStart w:id="0" w:name="_GoBack"/>
            <w:bookmarkEnd w:id="0"/>
            <w:proofErr w:type="spellStart"/>
            <w:r>
              <w:rPr>
                <w:sz w:val="17"/>
              </w:rPr>
              <w:t>Przyroda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Podręcznik dla klasy czwartej szkoły podstawowej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Kamila Koczorowska, Agnieszka Kołodziejska, Dominika Strutyńska, Jakub Sypniewski, Łukasz Sporny, Łukasz Surma, Piotr Wróblewski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MAC Edukacja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1283/1/2026</w:t>
            </w:r>
          </w:p>
        </w:tc>
      </w:tr>
      <w:tr w:rsidR="0084374C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proofErr w:type="spellStart"/>
            <w:r>
              <w:rPr>
                <w:sz w:val="17"/>
              </w:rPr>
              <w:t>Przyroda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Zeszyt ucznia dla klasy czwartej szkoły podstawowej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Kamila Koczorowska, Agnieszka Kołodziejska, Dominika Strutyńska, Jakub Sypniewski, Łukasz Sporny, Łukasz Surma, Piotr Wróblewski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MAC EDUKACJA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----------------------</w:t>
            </w:r>
          </w:p>
        </w:tc>
      </w:tr>
      <w:tr w:rsidR="0084374C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Zajęcia praktyczno-techniczne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Jak to zrobić? Podręcznik do zajęć praktyczno-technicznych. Szkoła Podstawowa Klasa 4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Maecin Sztuka Pecyna Jerzy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Nowa Era Spółka z o.o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1258/1/2026</w:t>
            </w:r>
          </w:p>
        </w:tc>
      </w:tr>
      <w:tr w:rsidR="0084374C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Język angielski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Nwe English Class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Sandy Zervas, Catherine Bright, Arek Tkacz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Pearson Central Europe sp. z o. 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1287/1/2026</w:t>
            </w:r>
          </w:p>
        </w:tc>
      </w:tr>
      <w:tr w:rsidR="0084374C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proofErr w:type="spellStart"/>
            <w:r>
              <w:rPr>
                <w:sz w:val="17"/>
              </w:rPr>
              <w:t>Język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angielski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New English Class A1 Workbook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/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Pearson Central Europe sp. z o. 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----------------------</w:t>
            </w:r>
          </w:p>
        </w:tc>
      </w:tr>
      <w:tr w:rsidR="0084374C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Informatyka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Sposób na informatykę. Informatyka. Podręcznik. Szkoła podstawowa. Klasa 4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Anna Wysocka, Paweł Wimmer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Wydawnictwa Szkolne i Pedagogiczne S.A.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1281/1/2026</w:t>
            </w:r>
          </w:p>
        </w:tc>
      </w:tr>
    </w:tbl>
    <w:p w:rsidR="0019463B" w:rsidRDefault="0019463B"/>
    <w:p w:rsidR="0019463B" w:rsidRDefault="0084374C">
      <w:r>
        <w:rPr>
          <w:b/>
        </w:rPr>
        <w:lastRenderedPageBreak/>
        <w:t>Podręczniki i materi</w:t>
      </w:r>
      <w:r>
        <w:rPr>
          <w:b/>
        </w:rPr>
        <w:t>ały kupowane przez rodziców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4649"/>
        <w:gridCol w:w="2948"/>
        <w:gridCol w:w="2381"/>
        <w:gridCol w:w="1701"/>
      </w:tblGrid>
      <w:tr w:rsidR="0019463B">
        <w:trPr>
          <w:jc w:val="center"/>
        </w:trPr>
        <w:tc>
          <w:tcPr>
            <w:tcW w:w="1701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63B" w:rsidRDefault="0084374C">
            <w:pPr>
              <w:jc w:val="center"/>
            </w:pPr>
            <w:r>
              <w:rPr>
                <w:b/>
                <w:sz w:val="18"/>
              </w:rPr>
              <w:t>Przedmiot</w:t>
            </w:r>
          </w:p>
        </w:tc>
        <w:tc>
          <w:tcPr>
            <w:tcW w:w="4649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63B" w:rsidRDefault="0084374C">
            <w:pPr>
              <w:jc w:val="center"/>
            </w:pPr>
            <w:r>
              <w:rPr>
                <w:b/>
                <w:sz w:val="18"/>
              </w:rPr>
              <w:t>Tytuł podręcznika / materiału ćwiczeniowego</w:t>
            </w:r>
          </w:p>
        </w:tc>
        <w:tc>
          <w:tcPr>
            <w:tcW w:w="2948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63B" w:rsidRDefault="0084374C">
            <w:pPr>
              <w:jc w:val="center"/>
            </w:pPr>
            <w:r>
              <w:rPr>
                <w:b/>
                <w:sz w:val="18"/>
              </w:rPr>
              <w:t>Autor</w:t>
            </w:r>
          </w:p>
        </w:tc>
        <w:tc>
          <w:tcPr>
            <w:tcW w:w="2381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63B" w:rsidRDefault="0084374C">
            <w:pPr>
              <w:jc w:val="center"/>
            </w:pPr>
            <w:r>
              <w:rPr>
                <w:b/>
                <w:sz w:val="18"/>
              </w:rPr>
              <w:t>Wydawnictwo</w:t>
            </w:r>
          </w:p>
        </w:tc>
        <w:tc>
          <w:tcPr>
            <w:tcW w:w="1701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63B" w:rsidRDefault="0084374C">
            <w:pPr>
              <w:jc w:val="center"/>
            </w:pPr>
            <w:r>
              <w:rPr>
                <w:b/>
                <w:sz w:val="18"/>
              </w:rPr>
              <w:t>Nr dopuszczenia</w:t>
            </w:r>
          </w:p>
        </w:tc>
      </w:tr>
      <w:tr w:rsidR="0019463B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63B" w:rsidRDefault="0084374C">
            <w:r>
              <w:rPr>
                <w:sz w:val="17"/>
              </w:rPr>
              <w:t>Język niemiecki*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63B" w:rsidRDefault="0084374C">
            <w:r>
              <w:rPr>
                <w:sz w:val="17"/>
              </w:rPr>
              <w:t>Und so weiter aktuell 1 Podręcznik do języka niemieckiego dla klasy IV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63B" w:rsidRDefault="0084374C">
            <w:r>
              <w:rPr>
                <w:sz w:val="17"/>
              </w:rPr>
              <w:t>Marta Kozubska, Ewa Krawczyk, Lucyna Zastapiło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63B" w:rsidRDefault="0084374C">
            <w:r>
              <w:rPr>
                <w:sz w:val="17"/>
              </w:rPr>
              <w:t>Wydawnictwo Szkolne PWN Sp. Z o.o. sp.k.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463B" w:rsidRDefault="0084374C">
            <w:r>
              <w:rPr>
                <w:sz w:val="17"/>
              </w:rPr>
              <w:t>1255/1/2026</w:t>
            </w:r>
          </w:p>
        </w:tc>
      </w:tr>
      <w:tr w:rsidR="0084374C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proofErr w:type="spellStart"/>
            <w:r>
              <w:rPr>
                <w:sz w:val="17"/>
              </w:rPr>
              <w:t>Język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niemiecki</w:t>
            </w:r>
            <w:proofErr w:type="spellEnd"/>
            <w:r>
              <w:rPr>
                <w:sz w:val="17"/>
              </w:rPr>
              <w:t>*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Und so weiter aktuell 1. Zeszyt ćwiczeń do języka niemieckiego dla klasy IV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Marta Kozubska, Ewa Krawczyk, Lucyna Zastapiło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Wydawnictwo Szkolne PWN Sp. zo.o. sp.k.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----------------------</w:t>
            </w:r>
          </w:p>
        </w:tc>
      </w:tr>
      <w:tr w:rsidR="0084374C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proofErr w:type="spellStart"/>
            <w:r>
              <w:rPr>
                <w:sz w:val="17"/>
              </w:rPr>
              <w:t>Religia</w:t>
            </w:r>
            <w:proofErr w:type="spellEnd"/>
            <w:r>
              <w:rPr>
                <w:sz w:val="17"/>
              </w:rPr>
              <w:t>*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,,Odkrywam życie z Jezusem”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ks. dr K. Mielnicki, E. Kondrak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Jedność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374C" w:rsidRDefault="0084374C" w:rsidP="0084374C">
            <w:r>
              <w:rPr>
                <w:sz w:val="17"/>
              </w:rPr>
              <w:t>AZ-1-01/18</w:t>
            </w:r>
          </w:p>
        </w:tc>
      </w:tr>
    </w:tbl>
    <w:p w:rsidR="0019463B" w:rsidRDefault="0084374C">
      <w:pPr>
        <w:spacing w:before="120"/>
      </w:pPr>
      <w:r>
        <w:rPr>
          <w:i/>
          <w:sz w:val="18"/>
        </w:rPr>
        <w:t xml:space="preserve">* </w:t>
      </w:r>
      <w:proofErr w:type="spellStart"/>
      <w:r>
        <w:rPr>
          <w:i/>
          <w:sz w:val="18"/>
        </w:rPr>
        <w:t>Zakupu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podręczników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i</w:t>
      </w:r>
      <w:proofErr w:type="spellEnd"/>
      <w:r>
        <w:rPr>
          <w:i/>
          <w:sz w:val="18"/>
        </w:rPr>
        <w:t xml:space="preserve"> materiałów wskazanych w tej części dokonują rodzice.</w:t>
      </w:r>
    </w:p>
    <w:sectPr w:rsidR="0019463B" w:rsidSect="0084374C">
      <w:pgSz w:w="15840" w:h="12240" w:orient="landscape"/>
      <w:pgMar w:top="851" w:right="680" w:bottom="794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9463B"/>
    <w:rsid w:val="0029639D"/>
    <w:rsid w:val="00326F90"/>
    <w:rsid w:val="0084374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AF52E"/>
  <w14:defaultImageDpi w14:val="300"/>
  <w15:docId w15:val="{C9E1337C-4895-46D5-8118-AD0DCBF2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E33B6A-394E-47FC-91FD-F15C1D6C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Nauczyciel</cp:lastModifiedBy>
  <cp:revision>2</cp:revision>
  <dcterms:created xsi:type="dcterms:W3CDTF">2026-07-10T08:41:00Z</dcterms:created>
  <dcterms:modified xsi:type="dcterms:W3CDTF">2026-07-10T08:41:00Z</dcterms:modified>
  <cp:category/>
</cp:coreProperties>
</file>