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A2F74" w14:textId="77777777" w:rsidR="009731BD" w:rsidRPr="009731BD" w:rsidRDefault="009731BD" w:rsidP="009731BD">
      <w:pPr>
        <w:spacing w:after="0"/>
        <w:jc w:val="center"/>
        <w:rPr>
          <w:rFonts w:ascii="Arial" w:hAnsi="Arial" w:cs="Arial"/>
          <w:b/>
          <w:bCs/>
          <w:lang w:val="pl-PL"/>
        </w:rPr>
      </w:pPr>
      <w:r w:rsidRPr="009731BD">
        <w:rPr>
          <w:rFonts w:ascii="Arial" w:hAnsi="Arial" w:cs="Arial"/>
          <w:b/>
          <w:bCs/>
          <w:lang w:val="pl-PL"/>
        </w:rPr>
        <w:t xml:space="preserve">Formularz zgłoszeniowy </w:t>
      </w:r>
    </w:p>
    <w:p w14:paraId="5BE2275A" w14:textId="1CB42260" w:rsidR="009731BD" w:rsidRPr="009731BD" w:rsidRDefault="009731BD" w:rsidP="009731BD">
      <w:pPr>
        <w:spacing w:after="0"/>
        <w:jc w:val="center"/>
        <w:rPr>
          <w:rFonts w:ascii="Arial" w:hAnsi="Arial" w:cs="Arial"/>
          <w:b/>
          <w:bCs/>
          <w:lang w:val="pl-PL"/>
        </w:rPr>
      </w:pPr>
      <w:r w:rsidRPr="009731BD">
        <w:rPr>
          <w:rFonts w:ascii="Arial" w:hAnsi="Arial" w:cs="Arial"/>
          <w:b/>
          <w:bCs/>
          <w:lang w:val="pl-PL"/>
        </w:rPr>
        <w:t>do konkursu  „Bezpieczna droga – wspólna sprawa”</w:t>
      </w:r>
    </w:p>
    <w:p w14:paraId="0E0C87C2" w14:textId="77777777" w:rsidR="009731BD" w:rsidRPr="009731BD" w:rsidRDefault="009731BD" w:rsidP="009731BD">
      <w:pPr>
        <w:jc w:val="center"/>
        <w:rPr>
          <w:rFonts w:ascii="Arial" w:hAnsi="Arial" w:cs="Arial"/>
          <w:b/>
          <w:bCs/>
          <w:lang w:val="pl-PL"/>
        </w:rPr>
      </w:pPr>
    </w:p>
    <w:p w14:paraId="5AE2A4C3" w14:textId="77777777" w:rsidR="00A91231" w:rsidRPr="009731BD" w:rsidRDefault="00000000" w:rsidP="009731BD">
      <w:pPr>
        <w:jc w:val="both"/>
        <w:rPr>
          <w:rFonts w:ascii="Arial" w:hAnsi="Arial" w:cs="Arial"/>
          <w:lang w:val="pl-PL"/>
        </w:rPr>
      </w:pPr>
      <w:r w:rsidRPr="009731BD">
        <w:rPr>
          <w:rFonts w:ascii="Arial" w:hAnsi="Arial" w:cs="Arial"/>
          <w:lang w:val="pl-PL"/>
        </w:rPr>
        <w:br/>
        <w:t xml:space="preserve">1. </w:t>
      </w:r>
      <w:r w:rsidRPr="009731BD">
        <w:rPr>
          <w:rFonts w:ascii="Arial" w:hAnsi="Arial" w:cs="Arial"/>
          <w:b/>
          <w:bCs/>
          <w:lang w:val="pl-PL"/>
        </w:rPr>
        <w:t>DANE UCZESTNIKA</w:t>
      </w:r>
    </w:p>
    <w:p w14:paraId="43D7BDFB" w14:textId="2CC9D52D" w:rsidR="00A91231" w:rsidRPr="009731BD" w:rsidRDefault="00000000" w:rsidP="009731BD">
      <w:pPr>
        <w:jc w:val="both"/>
        <w:rPr>
          <w:rFonts w:ascii="Arial" w:hAnsi="Arial" w:cs="Arial"/>
          <w:lang w:val="pl-PL"/>
        </w:rPr>
      </w:pPr>
      <w:r w:rsidRPr="009731BD">
        <w:rPr>
          <w:rFonts w:ascii="Arial" w:hAnsi="Arial" w:cs="Arial"/>
          <w:lang w:val="pl-PL"/>
        </w:rPr>
        <w:t>Imię i nazwisko ucznia</w:t>
      </w:r>
      <w:r w:rsidR="00FB4E3C">
        <w:rPr>
          <w:rFonts w:ascii="Arial" w:hAnsi="Arial" w:cs="Arial"/>
          <w:lang w:val="pl-PL"/>
        </w:rPr>
        <w:t>/uczennicy</w:t>
      </w:r>
      <w:r w:rsidRPr="009731BD">
        <w:rPr>
          <w:rFonts w:ascii="Arial" w:hAnsi="Arial" w:cs="Arial"/>
          <w:lang w:val="pl-PL"/>
        </w:rPr>
        <w:t>: .................</w:t>
      </w:r>
      <w:r w:rsidR="009731BD" w:rsidRPr="009731BD">
        <w:rPr>
          <w:rFonts w:ascii="Arial" w:hAnsi="Arial" w:cs="Arial"/>
          <w:lang w:val="pl-PL"/>
        </w:rPr>
        <w:t>.....................................</w:t>
      </w:r>
      <w:r w:rsidRPr="009731BD">
        <w:rPr>
          <w:rFonts w:ascii="Arial" w:hAnsi="Arial" w:cs="Arial"/>
          <w:lang w:val="pl-PL"/>
        </w:rPr>
        <w:t>...............................</w:t>
      </w:r>
    </w:p>
    <w:p w14:paraId="46A02AAA" w14:textId="53CB508B" w:rsidR="00A91231" w:rsidRPr="009731BD" w:rsidRDefault="00000000" w:rsidP="009731BD">
      <w:pPr>
        <w:jc w:val="both"/>
        <w:rPr>
          <w:rFonts w:ascii="Arial" w:hAnsi="Arial" w:cs="Arial"/>
          <w:lang w:val="pl-PL"/>
        </w:rPr>
      </w:pPr>
      <w:r w:rsidRPr="009731BD">
        <w:rPr>
          <w:rFonts w:ascii="Arial" w:hAnsi="Arial" w:cs="Arial"/>
          <w:lang w:val="pl-PL"/>
        </w:rPr>
        <w:t>Klasa: .........</w:t>
      </w:r>
      <w:r w:rsidR="009731BD" w:rsidRPr="009731BD">
        <w:rPr>
          <w:rFonts w:ascii="Arial" w:hAnsi="Arial" w:cs="Arial"/>
          <w:lang w:val="pl-PL"/>
        </w:rPr>
        <w:t>..............</w:t>
      </w:r>
      <w:r w:rsidRPr="009731BD">
        <w:rPr>
          <w:rFonts w:ascii="Arial" w:hAnsi="Arial" w:cs="Arial"/>
          <w:lang w:val="pl-PL"/>
        </w:rPr>
        <w:t>....    Wiek: ..........</w:t>
      </w:r>
      <w:r w:rsidR="009731BD" w:rsidRPr="009731BD">
        <w:rPr>
          <w:rFonts w:ascii="Arial" w:hAnsi="Arial" w:cs="Arial"/>
          <w:lang w:val="pl-PL"/>
        </w:rPr>
        <w:t>...................</w:t>
      </w:r>
      <w:r w:rsidRPr="009731BD">
        <w:rPr>
          <w:rFonts w:ascii="Arial" w:hAnsi="Arial" w:cs="Arial"/>
          <w:lang w:val="pl-PL"/>
        </w:rPr>
        <w:t>...</w:t>
      </w:r>
    </w:p>
    <w:p w14:paraId="0991857E" w14:textId="739FDD56" w:rsidR="00A91231" w:rsidRPr="009731BD" w:rsidRDefault="00000000" w:rsidP="009731BD">
      <w:pPr>
        <w:jc w:val="both"/>
        <w:rPr>
          <w:rFonts w:ascii="Arial" w:hAnsi="Arial" w:cs="Arial"/>
          <w:lang w:val="pl-PL"/>
        </w:rPr>
      </w:pPr>
      <w:r w:rsidRPr="009731BD">
        <w:rPr>
          <w:rFonts w:ascii="Arial" w:hAnsi="Arial" w:cs="Arial"/>
          <w:lang w:val="pl-PL"/>
        </w:rPr>
        <w:t>Nazwa szkoły: ..................................</w:t>
      </w:r>
      <w:r w:rsidR="009731BD" w:rsidRPr="009731BD">
        <w:rPr>
          <w:rFonts w:ascii="Arial" w:hAnsi="Arial" w:cs="Arial"/>
          <w:lang w:val="pl-PL"/>
        </w:rPr>
        <w:t>.............................................</w:t>
      </w:r>
      <w:r w:rsidRPr="009731BD">
        <w:rPr>
          <w:rFonts w:ascii="Arial" w:hAnsi="Arial" w:cs="Arial"/>
          <w:lang w:val="pl-PL"/>
        </w:rPr>
        <w:t>......................................</w:t>
      </w:r>
    </w:p>
    <w:p w14:paraId="2EBADC0F" w14:textId="65F2FE24" w:rsidR="00A91231" w:rsidRPr="009731BD" w:rsidRDefault="00000000" w:rsidP="009731BD">
      <w:pPr>
        <w:jc w:val="both"/>
        <w:rPr>
          <w:rFonts w:ascii="Arial" w:hAnsi="Arial" w:cs="Arial"/>
          <w:lang w:val="pl-PL"/>
        </w:rPr>
      </w:pPr>
      <w:r w:rsidRPr="009731BD">
        <w:rPr>
          <w:rFonts w:ascii="Arial" w:hAnsi="Arial" w:cs="Arial"/>
          <w:lang w:val="pl-PL"/>
        </w:rPr>
        <w:t>Miejscowość: ...............</w:t>
      </w:r>
      <w:r w:rsidR="009731BD" w:rsidRPr="009731BD">
        <w:rPr>
          <w:rFonts w:ascii="Arial" w:hAnsi="Arial" w:cs="Arial"/>
          <w:lang w:val="pl-PL"/>
        </w:rPr>
        <w:t>............................................</w:t>
      </w:r>
      <w:r w:rsidRPr="009731BD">
        <w:rPr>
          <w:rFonts w:ascii="Arial" w:hAnsi="Arial" w:cs="Arial"/>
          <w:lang w:val="pl-PL"/>
        </w:rPr>
        <w:t>...........................................................</w:t>
      </w:r>
    </w:p>
    <w:p w14:paraId="2AA692FB" w14:textId="2E369D84" w:rsidR="00A91231" w:rsidRPr="009731BD" w:rsidRDefault="00000000" w:rsidP="009731BD">
      <w:pPr>
        <w:jc w:val="both"/>
        <w:rPr>
          <w:rFonts w:ascii="Arial" w:hAnsi="Arial" w:cs="Arial"/>
          <w:b/>
          <w:bCs/>
          <w:lang w:val="pl-PL"/>
        </w:rPr>
      </w:pPr>
      <w:r w:rsidRPr="009731BD">
        <w:rPr>
          <w:rFonts w:ascii="Arial" w:hAnsi="Arial" w:cs="Arial"/>
          <w:b/>
          <w:bCs/>
          <w:lang w:val="pl-PL"/>
        </w:rPr>
        <w:br/>
      </w:r>
      <w:r w:rsidR="009731BD" w:rsidRPr="009731BD">
        <w:rPr>
          <w:rFonts w:ascii="Arial" w:hAnsi="Arial" w:cs="Arial"/>
          <w:b/>
          <w:bCs/>
          <w:lang w:val="pl-PL"/>
        </w:rPr>
        <w:t>2</w:t>
      </w:r>
      <w:r w:rsidRPr="009731BD">
        <w:rPr>
          <w:rFonts w:ascii="Arial" w:hAnsi="Arial" w:cs="Arial"/>
          <w:b/>
          <w:bCs/>
          <w:lang w:val="pl-PL"/>
        </w:rPr>
        <w:t>. DANE RODZICA / OPIEKUNA PRAWNEGO</w:t>
      </w:r>
    </w:p>
    <w:p w14:paraId="53616F7D" w14:textId="0A02AEAC" w:rsidR="00A91231" w:rsidRPr="009731BD" w:rsidRDefault="00000000">
      <w:pPr>
        <w:rPr>
          <w:rFonts w:ascii="Arial" w:hAnsi="Arial" w:cs="Arial"/>
          <w:lang w:val="pl-PL"/>
        </w:rPr>
      </w:pPr>
      <w:r w:rsidRPr="009731BD">
        <w:rPr>
          <w:rFonts w:ascii="Arial" w:hAnsi="Arial" w:cs="Arial"/>
          <w:lang w:val="pl-PL"/>
        </w:rPr>
        <w:t>Imię i nazwisko: ..........................................</w:t>
      </w:r>
      <w:r w:rsidR="009731BD" w:rsidRPr="009731BD">
        <w:rPr>
          <w:rFonts w:ascii="Arial" w:hAnsi="Arial" w:cs="Arial"/>
          <w:lang w:val="pl-PL"/>
        </w:rPr>
        <w:t>..............................................</w:t>
      </w:r>
      <w:r w:rsidRPr="009731BD">
        <w:rPr>
          <w:rFonts w:ascii="Arial" w:hAnsi="Arial" w:cs="Arial"/>
          <w:lang w:val="pl-PL"/>
        </w:rPr>
        <w:t>..........................</w:t>
      </w:r>
    </w:p>
    <w:p w14:paraId="5BFEF31D" w14:textId="6F78A86D" w:rsidR="00A91231" w:rsidRPr="009731BD" w:rsidRDefault="00000000">
      <w:pPr>
        <w:rPr>
          <w:rFonts w:ascii="Arial" w:hAnsi="Arial" w:cs="Arial"/>
          <w:lang w:val="pl-PL"/>
        </w:rPr>
      </w:pPr>
      <w:r w:rsidRPr="009731BD">
        <w:rPr>
          <w:rFonts w:ascii="Arial" w:hAnsi="Arial" w:cs="Arial"/>
          <w:lang w:val="pl-PL"/>
        </w:rPr>
        <w:t>Numer telefonu kontaktowego: ............................</w:t>
      </w:r>
      <w:r w:rsidR="009731BD" w:rsidRPr="009731BD">
        <w:rPr>
          <w:rFonts w:ascii="Arial" w:hAnsi="Arial" w:cs="Arial"/>
          <w:lang w:val="pl-PL"/>
        </w:rPr>
        <w:t>......................................</w:t>
      </w:r>
      <w:r w:rsidRPr="009731BD">
        <w:rPr>
          <w:rFonts w:ascii="Arial" w:hAnsi="Arial" w:cs="Arial"/>
          <w:lang w:val="pl-PL"/>
        </w:rPr>
        <w:t>.........................</w:t>
      </w:r>
    </w:p>
    <w:p w14:paraId="5EC17E2B" w14:textId="3CAC0778" w:rsidR="00A91231" w:rsidRPr="009731BD" w:rsidRDefault="00000000" w:rsidP="009731BD">
      <w:pPr>
        <w:jc w:val="both"/>
        <w:rPr>
          <w:rFonts w:ascii="Arial" w:hAnsi="Arial" w:cs="Arial"/>
          <w:lang w:val="pl-PL"/>
        </w:rPr>
      </w:pPr>
      <w:r w:rsidRPr="009731BD">
        <w:rPr>
          <w:rFonts w:ascii="Arial" w:hAnsi="Arial" w:cs="Arial"/>
          <w:lang w:val="pl-PL"/>
        </w:rPr>
        <w:br/>
      </w:r>
      <w:r w:rsidR="009731BD" w:rsidRPr="009731BD">
        <w:rPr>
          <w:rFonts w:ascii="Arial" w:hAnsi="Arial" w:cs="Arial"/>
          <w:lang w:val="pl-PL"/>
        </w:rPr>
        <w:t>3</w:t>
      </w:r>
      <w:r w:rsidRPr="009731BD">
        <w:rPr>
          <w:rFonts w:ascii="Arial" w:hAnsi="Arial" w:cs="Arial"/>
          <w:b/>
          <w:bCs/>
          <w:lang w:val="pl-PL"/>
        </w:rPr>
        <w:t>. OŚWIADCZENIA I ZGODY</w:t>
      </w:r>
    </w:p>
    <w:p w14:paraId="40122145" w14:textId="77777777" w:rsidR="00A91231" w:rsidRPr="009731BD" w:rsidRDefault="00000000" w:rsidP="009731BD">
      <w:pPr>
        <w:jc w:val="both"/>
        <w:rPr>
          <w:rFonts w:ascii="Arial" w:hAnsi="Arial" w:cs="Arial"/>
          <w:lang w:val="pl-PL"/>
        </w:rPr>
      </w:pPr>
      <w:r w:rsidRPr="009731BD">
        <w:rPr>
          <w:rFonts w:ascii="Segoe UI Symbol" w:hAnsi="Segoe UI Symbol" w:cs="Segoe UI Symbol"/>
          <w:lang w:val="pl-PL"/>
        </w:rPr>
        <w:t>☐</w:t>
      </w:r>
      <w:r w:rsidRPr="009731BD">
        <w:rPr>
          <w:rFonts w:ascii="Arial" w:hAnsi="Arial" w:cs="Arial"/>
          <w:lang w:val="pl-PL"/>
        </w:rPr>
        <w:t xml:space="preserve"> Oświadczam, że praca konkursowa została wykonana samodzielnie.</w:t>
      </w:r>
    </w:p>
    <w:p w14:paraId="12933241" w14:textId="77777777" w:rsidR="00A91231" w:rsidRPr="009731BD" w:rsidRDefault="00000000" w:rsidP="009731BD">
      <w:pPr>
        <w:jc w:val="both"/>
        <w:rPr>
          <w:rFonts w:ascii="Arial" w:hAnsi="Arial" w:cs="Arial"/>
          <w:lang w:val="pl-PL"/>
        </w:rPr>
      </w:pPr>
      <w:r w:rsidRPr="009731BD">
        <w:rPr>
          <w:rFonts w:ascii="Segoe UI Symbol" w:hAnsi="Segoe UI Symbol" w:cs="Segoe UI Symbol"/>
          <w:lang w:val="pl-PL"/>
        </w:rPr>
        <w:t>☐</w:t>
      </w:r>
      <w:r w:rsidRPr="009731BD">
        <w:rPr>
          <w:rFonts w:ascii="Arial" w:hAnsi="Arial" w:cs="Arial"/>
          <w:lang w:val="pl-PL"/>
        </w:rPr>
        <w:t xml:space="preserve"> Wyrażam zgodę na udział mojego dziecka w konkursie „Bezpieczna droga – wspólna sprawa”.</w:t>
      </w:r>
    </w:p>
    <w:p w14:paraId="33FBA774" w14:textId="77777777" w:rsidR="00A91231" w:rsidRPr="009731BD" w:rsidRDefault="00000000" w:rsidP="009731BD">
      <w:pPr>
        <w:jc w:val="both"/>
        <w:rPr>
          <w:rFonts w:ascii="Arial" w:hAnsi="Arial" w:cs="Arial"/>
          <w:lang w:val="pl-PL"/>
        </w:rPr>
      </w:pPr>
      <w:r w:rsidRPr="009731BD">
        <w:rPr>
          <w:rFonts w:ascii="Segoe UI Symbol" w:hAnsi="Segoe UI Symbol" w:cs="Segoe UI Symbol"/>
          <w:lang w:val="pl-PL"/>
        </w:rPr>
        <w:t>☐</w:t>
      </w:r>
      <w:r w:rsidRPr="009731BD">
        <w:rPr>
          <w:rFonts w:ascii="Arial" w:hAnsi="Arial" w:cs="Arial"/>
          <w:lang w:val="pl-PL"/>
        </w:rPr>
        <w:t xml:space="preserve"> Wyrażam zgodę na przetwarzanie danych osobowych mojego dziecka w celu realizacji konkursu, zgodnie z obowiązującymi przepisami.</w:t>
      </w:r>
    </w:p>
    <w:p w14:paraId="639B16DC" w14:textId="4C75FCF8" w:rsidR="009731BD" w:rsidRPr="009731BD" w:rsidRDefault="00000000" w:rsidP="009731BD">
      <w:pPr>
        <w:jc w:val="both"/>
        <w:rPr>
          <w:rFonts w:ascii="Arial" w:hAnsi="Arial" w:cs="Arial"/>
          <w:lang w:val="pl-PL"/>
        </w:rPr>
      </w:pPr>
      <w:r w:rsidRPr="009731BD">
        <w:rPr>
          <w:rFonts w:ascii="Segoe UI Symbol" w:hAnsi="Segoe UI Symbol" w:cs="Segoe UI Symbol"/>
          <w:lang w:val="pl-PL"/>
        </w:rPr>
        <w:t>☐</w:t>
      </w:r>
      <w:r w:rsidRPr="009731BD">
        <w:rPr>
          <w:rFonts w:ascii="Arial" w:hAnsi="Arial" w:cs="Arial"/>
          <w:lang w:val="pl-PL"/>
        </w:rPr>
        <w:t xml:space="preserve"> Wyrażam zgodę na nieodpłatne wykorzystanie i publikację pracy konkursowej mojego dziecka (w tym w Gazecie Kleczewskie, materiałach edukacyjnych</w:t>
      </w:r>
      <w:r w:rsidR="009731BD" w:rsidRPr="009731BD">
        <w:rPr>
          <w:rFonts w:ascii="Arial" w:hAnsi="Arial" w:cs="Arial"/>
          <w:lang w:val="pl-PL"/>
        </w:rPr>
        <w:t>, FB gminy Kleczew</w:t>
      </w:r>
      <w:r w:rsidRPr="009731BD">
        <w:rPr>
          <w:rFonts w:ascii="Arial" w:hAnsi="Arial" w:cs="Arial"/>
          <w:lang w:val="pl-PL"/>
        </w:rPr>
        <w:t xml:space="preserve"> na stron</w:t>
      </w:r>
      <w:r w:rsidR="009731BD" w:rsidRPr="009731BD">
        <w:rPr>
          <w:rFonts w:ascii="Arial" w:hAnsi="Arial" w:cs="Arial"/>
          <w:lang w:val="pl-PL"/>
        </w:rPr>
        <w:t>ie</w:t>
      </w:r>
      <w:r w:rsidRPr="009731BD">
        <w:rPr>
          <w:rFonts w:ascii="Arial" w:hAnsi="Arial" w:cs="Arial"/>
          <w:lang w:val="pl-PL"/>
        </w:rPr>
        <w:t xml:space="preserve"> internet</w:t>
      </w:r>
      <w:r w:rsidR="009731BD" w:rsidRPr="009731BD">
        <w:rPr>
          <w:rFonts w:ascii="Arial" w:hAnsi="Arial" w:cs="Arial"/>
          <w:lang w:val="pl-PL"/>
        </w:rPr>
        <w:t>owej kleczew.pl</w:t>
      </w:r>
      <w:r w:rsidRPr="009731BD">
        <w:rPr>
          <w:rFonts w:ascii="Arial" w:hAnsi="Arial" w:cs="Arial"/>
          <w:lang w:val="pl-PL"/>
        </w:rPr>
        <w:t>).</w:t>
      </w:r>
    </w:p>
    <w:p w14:paraId="26E5DF13" w14:textId="4FC8F393" w:rsidR="009731BD" w:rsidRPr="009731BD" w:rsidRDefault="00000000" w:rsidP="009731BD">
      <w:pPr>
        <w:jc w:val="both"/>
        <w:rPr>
          <w:rFonts w:ascii="Arial" w:hAnsi="Arial" w:cs="Arial"/>
          <w:lang w:val="pl-PL"/>
        </w:rPr>
      </w:pPr>
      <w:r w:rsidRPr="009731BD">
        <w:rPr>
          <w:rFonts w:ascii="Arial" w:hAnsi="Arial" w:cs="Arial"/>
          <w:lang w:val="pl-PL"/>
        </w:rPr>
        <w:br/>
      </w:r>
    </w:p>
    <w:p w14:paraId="602C87F6" w14:textId="77777777" w:rsidR="009731BD" w:rsidRPr="009731BD" w:rsidRDefault="00000000" w:rsidP="009731BD">
      <w:pPr>
        <w:ind w:left="3600"/>
        <w:rPr>
          <w:rFonts w:ascii="Arial" w:hAnsi="Arial" w:cs="Arial"/>
          <w:lang w:val="pl-PL"/>
        </w:rPr>
      </w:pPr>
      <w:r w:rsidRPr="009731BD">
        <w:rPr>
          <w:rFonts w:ascii="Arial" w:hAnsi="Arial" w:cs="Arial"/>
          <w:lang w:val="pl-PL"/>
        </w:rPr>
        <w:t>Czytelny podpis rodzica / opiekuna prawnego:</w:t>
      </w:r>
    </w:p>
    <w:p w14:paraId="282EFD5C" w14:textId="124DE9EC" w:rsidR="00A91231" w:rsidRPr="009731BD" w:rsidRDefault="00000000" w:rsidP="009731BD">
      <w:pPr>
        <w:ind w:left="3600"/>
        <w:rPr>
          <w:rFonts w:ascii="Arial" w:hAnsi="Arial" w:cs="Arial"/>
          <w:lang w:val="pl-PL"/>
        </w:rPr>
      </w:pPr>
      <w:r w:rsidRPr="009731BD">
        <w:rPr>
          <w:rFonts w:ascii="Arial" w:hAnsi="Arial" w:cs="Arial"/>
          <w:lang w:val="pl-PL"/>
        </w:rPr>
        <w:br/>
      </w:r>
      <w:r w:rsidR="009731BD" w:rsidRPr="009731BD">
        <w:rPr>
          <w:rFonts w:ascii="Arial" w:hAnsi="Arial" w:cs="Arial"/>
          <w:lang w:val="pl-PL"/>
        </w:rPr>
        <w:t xml:space="preserve">      </w:t>
      </w:r>
      <w:r w:rsidRPr="009731BD">
        <w:rPr>
          <w:rFonts w:ascii="Arial" w:hAnsi="Arial" w:cs="Arial"/>
          <w:lang w:val="pl-PL"/>
        </w:rPr>
        <w:t>..............................................................</w:t>
      </w:r>
    </w:p>
    <w:p w14:paraId="56726D2E" w14:textId="54696EE2" w:rsidR="009731BD" w:rsidRPr="009731BD" w:rsidRDefault="00000000" w:rsidP="009731BD">
      <w:pPr>
        <w:spacing w:after="0"/>
        <w:jc w:val="both"/>
        <w:rPr>
          <w:rFonts w:ascii="Arial" w:hAnsi="Arial" w:cs="Arial"/>
          <w:lang w:val="pl-PL"/>
        </w:rPr>
      </w:pPr>
      <w:r w:rsidRPr="009731BD">
        <w:rPr>
          <w:rFonts w:ascii="Arial" w:hAnsi="Arial" w:cs="Arial"/>
          <w:lang w:val="pl-PL"/>
        </w:rPr>
        <w:br/>
        <w:t xml:space="preserve">Formularz zgłoszeniowy stanowi Załącznik do </w:t>
      </w:r>
      <w:r w:rsidR="009731BD" w:rsidRPr="009731BD">
        <w:rPr>
          <w:rFonts w:ascii="Arial" w:hAnsi="Arial" w:cs="Arial"/>
          <w:lang w:val="pl-PL"/>
        </w:rPr>
        <w:t>Regulaminu konkursu „Bezpieczna droga – wspólna sprawa”</w:t>
      </w:r>
    </w:p>
    <w:p w14:paraId="2DBA8CDD" w14:textId="7ED3608A" w:rsidR="00A91231" w:rsidRDefault="00A91231">
      <w:pPr>
        <w:rPr>
          <w:rFonts w:ascii="Arial" w:hAnsi="Arial" w:cs="Arial"/>
          <w:lang w:val="pl-PL"/>
        </w:rPr>
      </w:pPr>
    </w:p>
    <w:p w14:paraId="1743E92B" w14:textId="77777777" w:rsidR="00FB4E3C" w:rsidRPr="00682522" w:rsidRDefault="00FB4E3C" w:rsidP="00F4319B">
      <w:pPr>
        <w:spacing w:after="0"/>
        <w:jc w:val="center"/>
        <w:rPr>
          <w:rFonts w:ascii="Arial" w:hAnsi="Arial" w:cs="Arial"/>
          <w:lang w:val="pl-PL"/>
        </w:rPr>
      </w:pPr>
      <w:r w:rsidRPr="00682522">
        <w:rPr>
          <w:rFonts w:ascii="Arial" w:hAnsi="Arial" w:cs="Arial"/>
          <w:lang w:val="pl-PL"/>
        </w:rPr>
        <w:lastRenderedPageBreak/>
        <w:t>KLAUZULA INFORMACYJNA</w:t>
      </w:r>
    </w:p>
    <w:p w14:paraId="065DEA14" w14:textId="77777777" w:rsidR="00F4319B" w:rsidRPr="00682522" w:rsidRDefault="00F4319B" w:rsidP="00F4319B">
      <w:pPr>
        <w:spacing w:after="0"/>
        <w:jc w:val="center"/>
        <w:rPr>
          <w:rFonts w:ascii="Arial" w:hAnsi="Arial" w:cs="Arial"/>
          <w:lang w:val="pl-PL"/>
        </w:rPr>
      </w:pPr>
      <w:r w:rsidRPr="00682522">
        <w:rPr>
          <w:rFonts w:ascii="Arial" w:hAnsi="Arial" w:cs="Arial"/>
          <w:lang w:val="pl-PL"/>
        </w:rPr>
        <w:t xml:space="preserve">DLA UCZESTNIKÓW KONKURSU </w:t>
      </w:r>
    </w:p>
    <w:p w14:paraId="2354DC02" w14:textId="4EBEBCCD" w:rsidR="00FB4E3C" w:rsidRPr="00682522" w:rsidRDefault="00F4319B" w:rsidP="00F4319B">
      <w:pPr>
        <w:spacing w:after="0"/>
        <w:jc w:val="center"/>
        <w:rPr>
          <w:rFonts w:ascii="Arial" w:hAnsi="Arial" w:cs="Arial"/>
          <w:b/>
          <w:bCs/>
          <w:lang w:val="pl-PL"/>
        </w:rPr>
      </w:pPr>
      <w:r w:rsidRPr="00682522">
        <w:rPr>
          <w:rFonts w:ascii="Arial" w:hAnsi="Arial" w:cs="Arial"/>
          <w:lang w:val="pl-PL"/>
        </w:rPr>
        <w:t xml:space="preserve"> </w:t>
      </w:r>
      <w:r w:rsidRPr="00682522">
        <w:rPr>
          <w:rFonts w:ascii="Arial" w:hAnsi="Arial" w:cs="Arial"/>
          <w:b/>
          <w:bCs/>
          <w:lang w:val="pl-PL"/>
        </w:rPr>
        <w:t>„Bezpieczna droga – wspólna sprawa”</w:t>
      </w:r>
    </w:p>
    <w:p w14:paraId="43EF9768" w14:textId="77777777" w:rsidR="00F4319B" w:rsidRPr="00682522" w:rsidRDefault="00F4319B" w:rsidP="00F4319B">
      <w:pPr>
        <w:spacing w:after="0"/>
        <w:jc w:val="center"/>
        <w:rPr>
          <w:rFonts w:ascii="Arial" w:hAnsi="Arial" w:cs="Arial"/>
          <w:lang w:val="pl-PL"/>
        </w:rPr>
      </w:pPr>
    </w:p>
    <w:p w14:paraId="6DA66D4C" w14:textId="42E7E80B" w:rsidR="00FB4E3C" w:rsidRPr="00682522" w:rsidRDefault="00FB4E3C" w:rsidP="00FB4E3C">
      <w:pPr>
        <w:jc w:val="both"/>
        <w:rPr>
          <w:rFonts w:ascii="Arial" w:hAnsi="Arial" w:cs="Arial"/>
          <w:lang w:val="pl-PL"/>
        </w:rPr>
      </w:pPr>
      <w:r w:rsidRPr="00682522">
        <w:rPr>
          <w:rFonts w:ascii="Arial" w:hAnsi="Arial" w:cs="Arial"/>
          <w:lang w:val="pl-PL"/>
        </w:rPr>
        <w:t xml:space="preserve">Z uwagi na obowiązek stosowania Rozporządzenia Parlamentu Europejskiego i Rady (UE) 2016/679 z dnia 27 kwietnia 2016 r. w sprawie ochrony osób fizycznych w związku </w:t>
      </w:r>
      <w:r w:rsidRPr="00682522">
        <w:rPr>
          <w:rFonts w:ascii="Arial" w:hAnsi="Arial" w:cs="Arial"/>
          <w:lang w:val="pl-PL"/>
        </w:rPr>
        <w:br/>
        <w:t>z przetwarzaniem danych osobowych i w sprawie swobodnego przepływu takich danych oraz uchylenia dyrektywy 95/46/WE (ogólne rozporządzenie o ochronie danych), dalej: Rozporządzenie RODO) aktualne będą poniższe zasady związane z przetwarzaniem</w:t>
      </w:r>
    </w:p>
    <w:p w14:paraId="24BBE0CA" w14:textId="77777777" w:rsidR="00FB4E3C" w:rsidRPr="00682522" w:rsidRDefault="00FB4E3C" w:rsidP="00FB4E3C">
      <w:pPr>
        <w:jc w:val="both"/>
        <w:rPr>
          <w:rFonts w:ascii="Arial" w:hAnsi="Arial" w:cs="Arial"/>
          <w:lang w:val="pl-PL"/>
        </w:rPr>
      </w:pPr>
      <w:r w:rsidRPr="00682522">
        <w:rPr>
          <w:rFonts w:ascii="Arial" w:hAnsi="Arial" w:cs="Arial"/>
          <w:lang w:val="pl-PL"/>
        </w:rPr>
        <w:t>Pani/Pana danych osobowych :</w:t>
      </w:r>
    </w:p>
    <w:p w14:paraId="16D710B6" w14:textId="190E8F1F" w:rsidR="00FB4E3C" w:rsidRPr="00682522" w:rsidRDefault="00FB4E3C" w:rsidP="00FB4E3C">
      <w:pPr>
        <w:jc w:val="both"/>
        <w:rPr>
          <w:rFonts w:ascii="Arial" w:hAnsi="Arial" w:cs="Arial"/>
          <w:lang w:val="pl-PL"/>
        </w:rPr>
      </w:pPr>
      <w:r w:rsidRPr="00682522">
        <w:rPr>
          <w:rFonts w:ascii="Arial" w:hAnsi="Arial" w:cs="Arial"/>
          <w:lang w:val="pl-PL"/>
        </w:rPr>
        <w:t>1. Administratorem danych osobowych jest Gmina Kleczew reprezentowana przez Burmistrza Gminy i Miasta Kleczew. Z administratorem kontakt jest możliwy telefonicznie pod nr tel. 63 2700 900, za pośrednictwem poczty elektronicznej ugim@kleczew.pl oraz pisemnie lub osobiście w siedzibie, pod adresem pl. Kościuszki 5, 62-540 Kleczew.</w:t>
      </w:r>
    </w:p>
    <w:p w14:paraId="0FBD41B3" w14:textId="73008977" w:rsidR="00FB4E3C" w:rsidRPr="00682522" w:rsidRDefault="00FB4E3C" w:rsidP="00FB4E3C">
      <w:pPr>
        <w:jc w:val="both"/>
        <w:rPr>
          <w:rFonts w:ascii="Arial" w:hAnsi="Arial" w:cs="Arial"/>
          <w:lang w:val="pl-PL"/>
        </w:rPr>
      </w:pPr>
      <w:r w:rsidRPr="00682522">
        <w:rPr>
          <w:rFonts w:ascii="Arial" w:hAnsi="Arial" w:cs="Arial"/>
          <w:lang w:val="pl-PL"/>
        </w:rPr>
        <w:t>2. Kontakt z Inspektorem ochrony danych jest możliwy za pośrednictwem poczty elektronicznej iod@kleczew.pl.</w:t>
      </w:r>
    </w:p>
    <w:p w14:paraId="090F3068" w14:textId="3DF6DCC1" w:rsidR="00FB4E3C" w:rsidRPr="00682522" w:rsidRDefault="00FB4E3C" w:rsidP="00FB4E3C">
      <w:pPr>
        <w:jc w:val="both"/>
        <w:rPr>
          <w:rFonts w:ascii="Arial" w:hAnsi="Arial" w:cs="Arial"/>
          <w:lang w:val="pl-PL"/>
        </w:rPr>
      </w:pPr>
      <w:r w:rsidRPr="00682522">
        <w:rPr>
          <w:rFonts w:ascii="Arial" w:hAnsi="Arial" w:cs="Arial"/>
          <w:lang w:val="pl-PL"/>
        </w:rPr>
        <w:t>3. Dane osobowe będą przetwarzane w celu organizacji, promocji i przeprowadzenia wydarzenia/konkursu</w:t>
      </w:r>
      <w:r w:rsidR="00682522">
        <w:rPr>
          <w:rFonts w:ascii="Arial" w:hAnsi="Arial" w:cs="Arial"/>
          <w:lang w:val="pl-PL"/>
        </w:rPr>
        <w:t xml:space="preserve"> </w:t>
      </w:r>
      <w:r w:rsidRPr="00682522">
        <w:rPr>
          <w:rFonts w:ascii="Arial" w:hAnsi="Arial" w:cs="Arial"/>
          <w:lang w:val="pl-PL"/>
        </w:rPr>
        <w:t>„Bezpieczna droga – wspólna sprawa”, publikacji informacji o</w:t>
      </w:r>
      <w:r w:rsidR="00682522">
        <w:rPr>
          <w:rFonts w:ascii="Arial" w:hAnsi="Arial" w:cs="Arial"/>
          <w:lang w:val="pl-PL"/>
        </w:rPr>
        <w:t> </w:t>
      </w:r>
      <w:r w:rsidRPr="00682522">
        <w:rPr>
          <w:rFonts w:ascii="Arial" w:hAnsi="Arial" w:cs="Arial"/>
          <w:lang w:val="pl-PL"/>
        </w:rPr>
        <w:t>laureatach oraz ich prac na stronie internetowej oraz w mediach w związku z promocją działalności gminy, a także w celach archiwizacyjnych.</w:t>
      </w:r>
    </w:p>
    <w:p w14:paraId="4A9E4A00" w14:textId="0BF6F9CF" w:rsidR="00FB4E3C" w:rsidRPr="00682522" w:rsidRDefault="00FB4E3C" w:rsidP="00FB4E3C">
      <w:pPr>
        <w:jc w:val="both"/>
        <w:rPr>
          <w:rFonts w:ascii="Arial" w:hAnsi="Arial" w:cs="Arial"/>
          <w:lang w:val="pl-PL"/>
        </w:rPr>
      </w:pPr>
      <w:r w:rsidRPr="00682522">
        <w:rPr>
          <w:rFonts w:ascii="Arial" w:hAnsi="Arial" w:cs="Arial"/>
          <w:lang w:val="pl-PL"/>
        </w:rPr>
        <w:t>4. Dane osobowe będą przechowywane do czasu uchylenia zgody na ich przetwarzanie, nie</w:t>
      </w:r>
      <w:r w:rsidR="00F4319B" w:rsidRPr="00682522">
        <w:rPr>
          <w:rFonts w:ascii="Arial" w:hAnsi="Arial" w:cs="Arial"/>
          <w:lang w:val="pl-PL"/>
        </w:rPr>
        <w:t> </w:t>
      </w:r>
      <w:r w:rsidRPr="00682522">
        <w:rPr>
          <w:rFonts w:ascii="Arial" w:hAnsi="Arial" w:cs="Arial"/>
          <w:lang w:val="pl-PL"/>
        </w:rPr>
        <w:t>dłużej jednak niż przez okres jednego roku po zakończeniu konkursu.</w:t>
      </w:r>
    </w:p>
    <w:p w14:paraId="028FFAE8" w14:textId="140CFBEA" w:rsidR="00FB4E3C" w:rsidRPr="00682522" w:rsidRDefault="00FB4E3C" w:rsidP="00682522">
      <w:pPr>
        <w:spacing w:after="0"/>
        <w:jc w:val="both"/>
        <w:rPr>
          <w:rFonts w:ascii="Arial" w:hAnsi="Arial" w:cs="Arial"/>
          <w:lang w:val="pl-PL"/>
        </w:rPr>
      </w:pPr>
      <w:r w:rsidRPr="00682522">
        <w:rPr>
          <w:rFonts w:ascii="Arial" w:hAnsi="Arial" w:cs="Arial"/>
          <w:lang w:val="pl-PL"/>
        </w:rPr>
        <w:t>• Odbiorcami danych osobowych mogą być podmioty uczestniczące w organizacji konkursu, a także inne podmioty uprawnione do ich uzyskania na podstawie przepisów prawa.</w:t>
      </w:r>
    </w:p>
    <w:p w14:paraId="5CAF3DA4" w14:textId="7322E114" w:rsidR="00FB4E3C" w:rsidRPr="00682522" w:rsidRDefault="00FB4E3C" w:rsidP="00682522">
      <w:pPr>
        <w:spacing w:after="0"/>
        <w:jc w:val="both"/>
        <w:rPr>
          <w:rFonts w:ascii="Arial" w:hAnsi="Arial" w:cs="Arial"/>
          <w:lang w:val="pl-PL"/>
        </w:rPr>
      </w:pPr>
      <w:r w:rsidRPr="00682522">
        <w:rPr>
          <w:rFonts w:ascii="Arial" w:hAnsi="Arial" w:cs="Arial"/>
          <w:lang w:val="pl-PL"/>
        </w:rPr>
        <w:t>• Dane będą przetwarzane na podstawie zgody, podanie danych jest</w:t>
      </w:r>
      <w:r w:rsidR="00682522">
        <w:rPr>
          <w:rFonts w:ascii="Arial" w:hAnsi="Arial" w:cs="Arial"/>
          <w:lang w:val="pl-PL"/>
        </w:rPr>
        <w:t> </w:t>
      </w:r>
      <w:r w:rsidRPr="00682522">
        <w:rPr>
          <w:rFonts w:ascii="Arial" w:hAnsi="Arial" w:cs="Arial"/>
          <w:lang w:val="pl-PL"/>
        </w:rPr>
        <w:t>dobrowolne,</w:t>
      </w:r>
      <w:r w:rsidR="00682522">
        <w:rPr>
          <w:rFonts w:ascii="Arial" w:hAnsi="Arial" w:cs="Arial"/>
          <w:lang w:val="pl-PL"/>
        </w:rPr>
        <w:t> </w:t>
      </w:r>
      <w:r w:rsidRPr="00682522">
        <w:rPr>
          <w:rFonts w:ascii="Arial" w:hAnsi="Arial" w:cs="Arial"/>
          <w:lang w:val="pl-PL"/>
        </w:rPr>
        <w:t>jednak odmowa podania danych może uniemożliwić uczestnictwo w</w:t>
      </w:r>
      <w:r w:rsidR="00682522">
        <w:rPr>
          <w:rFonts w:ascii="Arial" w:hAnsi="Arial" w:cs="Arial"/>
          <w:lang w:val="pl-PL"/>
        </w:rPr>
        <w:t> </w:t>
      </w:r>
      <w:r w:rsidRPr="00682522">
        <w:rPr>
          <w:rFonts w:ascii="Arial" w:hAnsi="Arial" w:cs="Arial"/>
          <w:lang w:val="pl-PL"/>
        </w:rPr>
        <w:t>konkursie.</w:t>
      </w:r>
    </w:p>
    <w:p w14:paraId="07C2705C" w14:textId="53510FE6" w:rsidR="00FB4E3C" w:rsidRPr="00682522" w:rsidRDefault="00FB4E3C" w:rsidP="00682522">
      <w:pPr>
        <w:spacing w:after="0"/>
        <w:jc w:val="both"/>
        <w:rPr>
          <w:rFonts w:ascii="Arial" w:hAnsi="Arial" w:cs="Arial"/>
          <w:lang w:val="pl-PL"/>
        </w:rPr>
      </w:pPr>
      <w:r w:rsidRPr="00682522">
        <w:rPr>
          <w:rFonts w:ascii="Arial" w:hAnsi="Arial" w:cs="Arial"/>
          <w:lang w:val="pl-PL"/>
        </w:rPr>
        <w:t>• Przysługuje Pani/Panu prawo do: dostępu do swoich danych, sprostowania, usunięcia, ograniczenia przetwarzania, a także cofnięcia zgody w dowolnym momencie bez wpływu na zgodność z prawem przetwarzania, którego dokonano na podstawie zgody przed jej</w:t>
      </w:r>
      <w:r w:rsidR="00682522">
        <w:rPr>
          <w:rFonts w:ascii="Arial" w:hAnsi="Arial" w:cs="Arial"/>
          <w:lang w:val="pl-PL"/>
        </w:rPr>
        <w:t> </w:t>
      </w:r>
      <w:r w:rsidRPr="00682522">
        <w:rPr>
          <w:rFonts w:ascii="Arial" w:hAnsi="Arial" w:cs="Arial"/>
          <w:lang w:val="pl-PL"/>
        </w:rPr>
        <w:t>cofnięciem.</w:t>
      </w:r>
    </w:p>
    <w:p w14:paraId="159BF039" w14:textId="5D206F5E" w:rsidR="00FB4E3C" w:rsidRPr="00682522" w:rsidRDefault="00FB4E3C" w:rsidP="00682522">
      <w:pPr>
        <w:spacing w:after="0"/>
        <w:jc w:val="both"/>
        <w:rPr>
          <w:rFonts w:ascii="Arial" w:hAnsi="Arial" w:cs="Arial"/>
          <w:lang w:val="pl-PL"/>
        </w:rPr>
      </w:pPr>
      <w:r w:rsidRPr="00682522">
        <w:rPr>
          <w:rFonts w:ascii="Arial" w:hAnsi="Arial" w:cs="Arial"/>
          <w:lang w:val="pl-PL"/>
        </w:rPr>
        <w:t>• Przysługuje Pani/Panu prawo do wniesienia skargi do organu nadzorczego, tj.</w:t>
      </w:r>
      <w:r w:rsidR="00682522">
        <w:rPr>
          <w:rFonts w:ascii="Arial" w:hAnsi="Arial" w:cs="Arial"/>
          <w:lang w:val="pl-PL"/>
        </w:rPr>
        <w:t> </w:t>
      </w:r>
      <w:r w:rsidRPr="00682522">
        <w:rPr>
          <w:rFonts w:ascii="Arial" w:hAnsi="Arial" w:cs="Arial"/>
          <w:lang w:val="pl-PL"/>
        </w:rPr>
        <w:t>do</w:t>
      </w:r>
      <w:r w:rsidR="00682522">
        <w:rPr>
          <w:rFonts w:ascii="Arial" w:hAnsi="Arial" w:cs="Arial"/>
          <w:lang w:val="pl-PL"/>
        </w:rPr>
        <w:t> </w:t>
      </w:r>
      <w:r w:rsidRPr="00682522">
        <w:rPr>
          <w:rFonts w:ascii="Arial" w:hAnsi="Arial" w:cs="Arial"/>
          <w:lang w:val="pl-PL"/>
        </w:rPr>
        <w:t>Prezesa Urzędu Ochrony Danych Osobowych, ul. Stawki 2 00-193 Warszawa.</w:t>
      </w:r>
    </w:p>
    <w:p w14:paraId="25ECAD3D" w14:textId="77777777" w:rsidR="00FB4E3C" w:rsidRPr="00682522" w:rsidRDefault="00FB4E3C" w:rsidP="00682522">
      <w:pPr>
        <w:spacing w:after="0"/>
        <w:rPr>
          <w:rFonts w:ascii="Arial" w:hAnsi="Arial" w:cs="Arial"/>
          <w:lang w:val="pl-PL"/>
        </w:rPr>
      </w:pPr>
    </w:p>
    <w:p w14:paraId="6DFEACEE" w14:textId="77777777" w:rsidR="00F4319B" w:rsidRPr="00682522" w:rsidRDefault="00F4319B" w:rsidP="00682522">
      <w:pPr>
        <w:spacing w:after="0"/>
        <w:rPr>
          <w:rFonts w:ascii="Arial" w:hAnsi="Arial" w:cs="Arial"/>
          <w:lang w:val="pl-PL"/>
        </w:rPr>
      </w:pPr>
    </w:p>
    <w:p w14:paraId="1A5B72C2" w14:textId="332E1A0B" w:rsidR="00FB4E3C" w:rsidRPr="00682522" w:rsidRDefault="00FB4E3C" w:rsidP="00F4319B">
      <w:pPr>
        <w:spacing w:after="0"/>
        <w:ind w:left="2880" w:firstLine="720"/>
        <w:rPr>
          <w:rFonts w:ascii="Arial" w:hAnsi="Arial" w:cs="Arial"/>
          <w:lang w:val="pl-PL"/>
        </w:rPr>
      </w:pPr>
      <w:r w:rsidRPr="00682522">
        <w:rPr>
          <w:rFonts w:ascii="Arial" w:hAnsi="Arial" w:cs="Arial"/>
          <w:lang w:val="pl-PL"/>
        </w:rPr>
        <w:t>…………………………………………………………</w:t>
      </w:r>
    </w:p>
    <w:p w14:paraId="414E2ADC" w14:textId="3D45A094" w:rsidR="00FB4E3C" w:rsidRPr="00682522" w:rsidRDefault="00FB4E3C" w:rsidP="00F4319B">
      <w:pPr>
        <w:spacing w:after="0"/>
        <w:ind w:left="2880" w:firstLine="720"/>
        <w:rPr>
          <w:rFonts w:ascii="Arial" w:hAnsi="Arial" w:cs="Arial"/>
          <w:lang w:val="pl-PL"/>
        </w:rPr>
      </w:pPr>
      <w:r w:rsidRPr="00682522">
        <w:rPr>
          <w:rFonts w:ascii="Arial" w:hAnsi="Arial" w:cs="Arial"/>
          <w:lang w:val="pl-PL"/>
        </w:rPr>
        <w:t>Czytelny podpis rodzica/opiekuna prawnego</w:t>
      </w:r>
    </w:p>
    <w:p w14:paraId="6D3A091F" w14:textId="1CC32261" w:rsidR="00FB4E3C" w:rsidRPr="00682522" w:rsidRDefault="00FB4E3C" w:rsidP="00FB4E3C">
      <w:pPr>
        <w:rPr>
          <w:rFonts w:ascii="Arial" w:hAnsi="Arial" w:cs="Arial"/>
          <w:lang w:val="pl-PL"/>
        </w:rPr>
      </w:pPr>
    </w:p>
    <w:sectPr w:rsidR="00FB4E3C" w:rsidRPr="0068252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??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59396946">
    <w:abstractNumId w:val="8"/>
  </w:num>
  <w:num w:numId="2" w16cid:durableId="804735751">
    <w:abstractNumId w:val="6"/>
  </w:num>
  <w:num w:numId="3" w16cid:durableId="2100712101">
    <w:abstractNumId w:val="5"/>
  </w:num>
  <w:num w:numId="4" w16cid:durableId="1307854971">
    <w:abstractNumId w:val="4"/>
  </w:num>
  <w:num w:numId="5" w16cid:durableId="1450584542">
    <w:abstractNumId w:val="7"/>
  </w:num>
  <w:num w:numId="6" w16cid:durableId="2020546329">
    <w:abstractNumId w:val="3"/>
  </w:num>
  <w:num w:numId="7" w16cid:durableId="883757777">
    <w:abstractNumId w:val="2"/>
  </w:num>
  <w:num w:numId="8" w16cid:durableId="1877236303">
    <w:abstractNumId w:val="1"/>
  </w:num>
  <w:num w:numId="9" w16cid:durableId="274407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95591"/>
    <w:rsid w:val="00682522"/>
    <w:rsid w:val="009731BD"/>
    <w:rsid w:val="00A91231"/>
    <w:rsid w:val="00AA1D8D"/>
    <w:rsid w:val="00AC6661"/>
    <w:rsid w:val="00B23668"/>
    <w:rsid w:val="00B47730"/>
    <w:rsid w:val="00BD770B"/>
    <w:rsid w:val="00CB0664"/>
    <w:rsid w:val="00DE1836"/>
    <w:rsid w:val="00F4319B"/>
    <w:rsid w:val="00FB4E3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F6815A"/>
  <w14:defaultImageDpi w14:val="300"/>
  <w15:docId w15:val="{A265E149-8A75-403F-875B-A3F84C88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541</Words>
  <Characters>3249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3783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Magdalena Strajch</cp:lastModifiedBy>
  <cp:revision>2</cp:revision>
  <dcterms:created xsi:type="dcterms:W3CDTF">2026-01-14T12:52:00Z</dcterms:created>
  <dcterms:modified xsi:type="dcterms:W3CDTF">2026-01-14T12:52:00Z</dcterms:modified>
  <cp:category/>
</cp:coreProperties>
</file>